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0053" w14:textId="3646DB8E" w:rsidR="00626928" w:rsidRDefault="00000000">
      <w:pPr>
        <w:jc w:val="center"/>
        <w:rPr>
          <w:lang w:eastAsia="zh-CN"/>
        </w:rPr>
      </w:pPr>
      <w:r>
        <w:rPr>
          <w:b/>
          <w:sz w:val="36"/>
          <w:lang w:eastAsia="zh-CN"/>
        </w:rPr>
        <w:t>原子物理</w:t>
      </w:r>
    </w:p>
    <w:p w14:paraId="033EA44F" w14:textId="77777777" w:rsidR="00626928" w:rsidRDefault="00000000">
      <w:pPr>
        <w:pStyle w:val="1"/>
        <w:rPr>
          <w:lang w:eastAsia="zh-CN"/>
        </w:rPr>
      </w:pPr>
      <w:r>
        <w:rPr>
          <w:rFonts w:ascii="Noto Serif CJK SC" w:eastAsia="Noto Serif CJK SC" w:hAnsi="Noto Serif CJK SC"/>
          <w:lang w:eastAsia="zh-CN"/>
        </w:rPr>
        <w:t>题 1：X 射线管与晶体分析</w:t>
      </w:r>
    </w:p>
    <w:p w14:paraId="15322A8B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某实验小组使用 X 射线管分析未知晶体结构。电子经 40 kV 电压加速后打到金属靶上，产生连续 X 射线。实验中他们希望选取</w:t>
      </w:r>
      <w:proofErr w:type="gramStart"/>
      <w:r>
        <w:rPr>
          <w:lang w:eastAsia="zh-CN"/>
        </w:rPr>
        <w:t>最</w:t>
      </w:r>
      <w:proofErr w:type="gramEnd"/>
      <w:r>
        <w:rPr>
          <w:lang w:eastAsia="zh-CN"/>
        </w:rPr>
        <w:t>短波</w:t>
      </w:r>
      <w:proofErr w:type="gramStart"/>
      <w:r>
        <w:rPr>
          <w:lang w:eastAsia="zh-CN"/>
        </w:rPr>
        <w:t>长附近</w:t>
      </w:r>
      <w:proofErr w:type="gramEnd"/>
      <w:r>
        <w:rPr>
          <w:lang w:eastAsia="zh-CN"/>
        </w:rPr>
        <w:t xml:space="preserve">的 X 射线进行晶体衍射，并在一级衍射时观察到衍射峰出现在 </w:t>
      </w:r>
      <w:r>
        <w:t>θ</w:t>
      </w:r>
      <w:r>
        <w:rPr>
          <w:lang w:eastAsia="zh-CN"/>
        </w:rPr>
        <w:t xml:space="preserve"> = 30°。</w:t>
      </w:r>
    </w:p>
    <w:p w14:paraId="4096C0AF" w14:textId="77777777" w:rsidR="00626928" w:rsidRDefault="00000000">
      <w:pPr>
        <w:spacing w:after="80" w:line="300" w:lineRule="auto"/>
      </w:pPr>
      <w:proofErr w:type="spellStart"/>
      <w:r>
        <w:t>已知</w:t>
      </w:r>
      <w:proofErr w:type="spellEnd"/>
      <w:r>
        <w:t>：</w:t>
      </w:r>
    </w:p>
    <w:p w14:paraId="726ACE2A" w14:textId="77777777" w:rsidR="00626928" w:rsidRDefault="00000000">
      <w:pPr>
        <w:spacing w:before="40" w:after="120"/>
        <w:jc w:val="center"/>
      </w:pPr>
      <w:r>
        <w:t>λₘᵢₙ(Å) = 12.4 / U(kV)</w:t>
      </w:r>
    </w:p>
    <w:p w14:paraId="0674243C" w14:textId="77777777" w:rsidR="00626928" w:rsidRDefault="00000000">
      <w:pPr>
        <w:spacing w:before="40" w:after="120"/>
        <w:jc w:val="center"/>
      </w:pPr>
      <w:r>
        <w:t xml:space="preserve">2d </w:t>
      </w:r>
      <w:proofErr w:type="spellStart"/>
      <w:r>
        <w:t>sinθ</w:t>
      </w:r>
      <w:proofErr w:type="spellEnd"/>
      <w:r>
        <w:t xml:space="preserve"> = </w:t>
      </w:r>
      <w:proofErr w:type="spellStart"/>
      <w:r>
        <w:t>nλ</w:t>
      </w:r>
      <w:proofErr w:type="spellEnd"/>
    </w:p>
    <w:p w14:paraId="309ED8C1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回答下列问题：</w:t>
      </w:r>
    </w:p>
    <w:p w14:paraId="58EE3E7A" w14:textId="77777777" w:rsidR="00626928" w:rsidRDefault="00000000">
      <w:pPr>
        <w:spacing w:after="60" w:line="300" w:lineRule="auto"/>
        <w:rPr>
          <w:lang w:eastAsia="zh-CN"/>
        </w:rPr>
      </w:pPr>
      <w:r>
        <w:rPr>
          <w:lang w:eastAsia="zh-CN"/>
        </w:rPr>
        <w:t>（1）该 X 射线</w:t>
      </w:r>
      <w:proofErr w:type="gramStart"/>
      <w:r>
        <w:rPr>
          <w:lang w:eastAsia="zh-CN"/>
        </w:rPr>
        <w:t>管产生</w:t>
      </w:r>
      <w:proofErr w:type="gramEnd"/>
      <w:r>
        <w:rPr>
          <w:lang w:eastAsia="zh-CN"/>
        </w:rPr>
        <w:t>的连续谱</w:t>
      </w:r>
      <w:proofErr w:type="gramStart"/>
      <w:r>
        <w:rPr>
          <w:lang w:eastAsia="zh-CN"/>
        </w:rPr>
        <w:t>最</w:t>
      </w:r>
      <w:proofErr w:type="gramEnd"/>
      <w:r>
        <w:rPr>
          <w:lang w:eastAsia="zh-CN"/>
        </w:rPr>
        <w:t>短波长是多少？</w:t>
      </w:r>
    </w:p>
    <w:p w14:paraId="46DFAA68" w14:textId="77777777" w:rsidR="00626928" w:rsidRDefault="00000000">
      <w:pPr>
        <w:spacing w:after="60" w:line="300" w:lineRule="auto"/>
        <w:rPr>
          <w:lang w:eastAsia="zh-CN"/>
        </w:rPr>
      </w:pPr>
      <w:r>
        <w:rPr>
          <w:lang w:eastAsia="zh-CN"/>
        </w:rPr>
        <w:t>（2）若取</w:t>
      </w:r>
      <w:proofErr w:type="gramStart"/>
      <w:r>
        <w:rPr>
          <w:lang w:eastAsia="zh-CN"/>
        </w:rPr>
        <w:t>最</w:t>
      </w:r>
      <w:proofErr w:type="gramEnd"/>
      <w:r>
        <w:rPr>
          <w:lang w:eastAsia="zh-CN"/>
        </w:rPr>
        <w:t>短波长的 X 射线进行一级衍射，求晶面间距 d。</w:t>
      </w:r>
    </w:p>
    <w:p w14:paraId="4A6D42C9" w14:textId="77777777" w:rsidR="00626928" w:rsidRDefault="00000000">
      <w:pPr>
        <w:pStyle w:val="21"/>
        <w:rPr>
          <w:lang w:eastAsia="zh-CN"/>
        </w:rPr>
      </w:pPr>
      <w:r>
        <w:rPr>
          <w:rFonts w:ascii="Noto Serif CJK SC" w:eastAsia="Noto Serif CJK SC" w:hAnsi="Noto Serif CJK SC"/>
          <w:sz w:val="24"/>
          <w:lang w:eastAsia="zh-CN"/>
        </w:rPr>
        <w:t>参考答案</w:t>
      </w:r>
    </w:p>
    <w:p w14:paraId="5CA7F27C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（1）由公式</w:t>
      </w:r>
    </w:p>
    <w:p w14:paraId="320E543E" w14:textId="77777777" w:rsidR="00626928" w:rsidRDefault="00000000">
      <w:pPr>
        <w:spacing w:before="40" w:after="120"/>
        <w:jc w:val="center"/>
        <w:rPr>
          <w:lang w:eastAsia="zh-CN"/>
        </w:rPr>
      </w:pPr>
      <w:r>
        <w:t>λ</w:t>
      </w:r>
      <w:r>
        <w:rPr>
          <w:lang w:eastAsia="zh-CN"/>
        </w:rPr>
        <w:t>ₘᵢₙ(Å) = 12.4 / U(kV)</w:t>
      </w:r>
    </w:p>
    <w:p w14:paraId="6AC29627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代入 U = 40 kV，得</w:t>
      </w:r>
    </w:p>
    <w:p w14:paraId="460748E2" w14:textId="77777777" w:rsidR="00626928" w:rsidRDefault="00000000">
      <w:pPr>
        <w:spacing w:before="40" w:after="120"/>
        <w:jc w:val="center"/>
        <w:rPr>
          <w:lang w:eastAsia="zh-CN"/>
        </w:rPr>
      </w:pPr>
      <w:r>
        <w:t>λ</w:t>
      </w:r>
      <w:r>
        <w:rPr>
          <w:lang w:eastAsia="zh-CN"/>
        </w:rPr>
        <w:t>ₘᵢₙ = 12.4 / 40 = 0.31 Å</w:t>
      </w:r>
    </w:p>
    <w:p w14:paraId="2083E377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因此，该 X 射线</w:t>
      </w:r>
      <w:proofErr w:type="gramStart"/>
      <w:r>
        <w:rPr>
          <w:lang w:eastAsia="zh-CN"/>
        </w:rPr>
        <w:t>管产生</w:t>
      </w:r>
      <w:proofErr w:type="gramEnd"/>
      <w:r>
        <w:rPr>
          <w:lang w:eastAsia="zh-CN"/>
        </w:rPr>
        <w:t>的连续谱</w:t>
      </w:r>
      <w:proofErr w:type="gramStart"/>
      <w:r>
        <w:rPr>
          <w:lang w:eastAsia="zh-CN"/>
        </w:rPr>
        <w:t>最</w:t>
      </w:r>
      <w:proofErr w:type="gramEnd"/>
      <w:r>
        <w:rPr>
          <w:lang w:eastAsia="zh-CN"/>
        </w:rPr>
        <w:t>短波长为 0.31 Å。</w:t>
      </w:r>
    </w:p>
    <w:p w14:paraId="7EBA0C24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（2）一级衍射时 n = 1。由布拉格公式</w:t>
      </w:r>
    </w:p>
    <w:p w14:paraId="4270BEF5" w14:textId="77777777" w:rsidR="00626928" w:rsidRDefault="00000000">
      <w:pPr>
        <w:spacing w:before="40" w:after="120"/>
        <w:jc w:val="center"/>
      </w:pPr>
      <w:r>
        <w:t xml:space="preserve">2d </w:t>
      </w:r>
      <w:proofErr w:type="spellStart"/>
      <w:r>
        <w:t>sinθ</w:t>
      </w:r>
      <w:proofErr w:type="spellEnd"/>
      <w:r>
        <w:t xml:space="preserve"> = </w:t>
      </w:r>
      <w:proofErr w:type="spellStart"/>
      <w:r>
        <w:t>nλ</w:t>
      </w:r>
      <w:proofErr w:type="spellEnd"/>
    </w:p>
    <w:p w14:paraId="7A5A9CD5" w14:textId="77777777" w:rsidR="00626928" w:rsidRDefault="00000000">
      <w:pPr>
        <w:spacing w:after="80" w:line="300" w:lineRule="auto"/>
      </w:pPr>
      <w:r>
        <w:t>得</w:t>
      </w:r>
    </w:p>
    <w:p w14:paraId="013FA3CC" w14:textId="77777777" w:rsidR="00626928" w:rsidRDefault="00000000">
      <w:pPr>
        <w:spacing w:before="40" w:after="120"/>
        <w:jc w:val="center"/>
      </w:pPr>
      <w:r>
        <w:t>2d sin30° = 0.31 Å</w:t>
      </w:r>
    </w:p>
    <w:p w14:paraId="017B8BE0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因为 sin30° = 1/2，所以</w:t>
      </w:r>
    </w:p>
    <w:p w14:paraId="7BB1BDC8" w14:textId="77777777" w:rsidR="00626928" w:rsidRDefault="00000000">
      <w:pPr>
        <w:spacing w:before="40" w:after="120"/>
        <w:jc w:val="center"/>
        <w:rPr>
          <w:lang w:eastAsia="zh-CN"/>
        </w:rPr>
      </w:pPr>
      <w:r>
        <w:rPr>
          <w:lang w:eastAsia="zh-CN"/>
        </w:rPr>
        <w:t>2d × 1/2 = 0.31 Å</w:t>
      </w:r>
    </w:p>
    <w:p w14:paraId="6CCA89D7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因此</w:t>
      </w:r>
    </w:p>
    <w:p w14:paraId="3116E914" w14:textId="77777777" w:rsidR="00626928" w:rsidRDefault="00000000">
      <w:pPr>
        <w:spacing w:before="40" w:after="120"/>
        <w:jc w:val="center"/>
        <w:rPr>
          <w:lang w:eastAsia="zh-CN"/>
        </w:rPr>
      </w:pPr>
      <w:r>
        <w:rPr>
          <w:lang w:eastAsia="zh-CN"/>
        </w:rPr>
        <w:t>d = 0.31 Å</w:t>
      </w:r>
    </w:p>
    <w:p w14:paraId="6DC70A9D" w14:textId="77777777" w:rsidR="00626928" w:rsidRDefault="00000000">
      <w:pPr>
        <w:pStyle w:val="1"/>
        <w:rPr>
          <w:lang w:eastAsia="zh-CN"/>
        </w:rPr>
      </w:pPr>
      <w:r>
        <w:rPr>
          <w:rFonts w:ascii="Noto Serif CJK SC" w:eastAsia="Noto Serif CJK SC" w:hAnsi="Noto Serif CJK SC"/>
          <w:lang w:eastAsia="zh-CN"/>
        </w:rPr>
        <w:t>题 2：恒星光谱中的塞</w:t>
      </w:r>
      <w:proofErr w:type="gramStart"/>
      <w:r>
        <w:rPr>
          <w:rFonts w:ascii="Noto Serif CJK SC" w:eastAsia="Noto Serif CJK SC" w:hAnsi="Noto Serif CJK SC"/>
          <w:lang w:eastAsia="zh-CN"/>
        </w:rPr>
        <w:t>曼</w:t>
      </w:r>
      <w:proofErr w:type="gramEnd"/>
      <w:r>
        <w:rPr>
          <w:rFonts w:ascii="Noto Serif CJK SC" w:eastAsia="Noto Serif CJK SC" w:hAnsi="Noto Serif CJK SC"/>
          <w:lang w:eastAsia="zh-CN"/>
        </w:rPr>
        <w:t>分裂</w:t>
      </w:r>
    </w:p>
    <w:p w14:paraId="07EF29B1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天文学家观测一颗恒星表面的原子光谱，发现某条原本对应 ³P₂ 能级的谱线在强磁场中发生分裂。假设该能级的分裂可用反常塞曼效应近似描述。</w:t>
      </w:r>
    </w:p>
    <w:p w14:paraId="7D1F1A21" w14:textId="77777777" w:rsidR="00626928" w:rsidRDefault="00000000">
      <w:pPr>
        <w:spacing w:after="80" w:line="300" w:lineRule="auto"/>
      </w:pPr>
      <w:proofErr w:type="spellStart"/>
      <w:r>
        <w:t>已知朗德因子公式</w:t>
      </w:r>
      <w:proofErr w:type="spellEnd"/>
      <w:r>
        <w:t>：</w:t>
      </w:r>
    </w:p>
    <w:p w14:paraId="2D3A51FC" w14:textId="77777777" w:rsidR="00626928" w:rsidRDefault="00000000">
      <w:pPr>
        <w:spacing w:before="40" w:after="120"/>
        <w:jc w:val="center"/>
      </w:pPr>
      <w:r>
        <w:t>gⱼ = 1 + [J(J+1) + S(S+1) − L(L+1)] / [2J(J+1)]</w:t>
      </w:r>
    </w:p>
    <w:p w14:paraId="3167FCE6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lastRenderedPageBreak/>
        <w:t>磁场中的能量移动为：</w:t>
      </w:r>
    </w:p>
    <w:p w14:paraId="7D5DE0E9" w14:textId="77777777" w:rsidR="00626928" w:rsidRDefault="00000000">
      <w:pPr>
        <w:spacing w:before="40" w:after="120"/>
        <w:jc w:val="center"/>
        <w:rPr>
          <w:lang w:eastAsia="zh-CN"/>
        </w:rPr>
      </w:pPr>
      <w:r>
        <w:t>Δ</w:t>
      </w:r>
      <w:r>
        <w:rPr>
          <w:lang w:eastAsia="zh-CN"/>
        </w:rPr>
        <w:t xml:space="preserve">E = mⱼ gⱼ </w:t>
      </w:r>
      <w:proofErr w:type="spellStart"/>
      <w:r>
        <w:t>μ</w:t>
      </w:r>
      <w:r>
        <w:rPr>
          <w:lang w:eastAsia="zh-CN"/>
        </w:rPr>
        <w:t>_B</w:t>
      </w:r>
      <w:proofErr w:type="spellEnd"/>
      <w:r>
        <w:rPr>
          <w:lang w:eastAsia="zh-CN"/>
        </w:rPr>
        <w:t xml:space="preserve"> B</w:t>
      </w:r>
    </w:p>
    <w:p w14:paraId="158A574A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回答下列问题：</w:t>
      </w:r>
    </w:p>
    <w:p w14:paraId="7743631C" w14:textId="77777777" w:rsidR="00626928" w:rsidRDefault="00000000">
      <w:pPr>
        <w:spacing w:after="60" w:line="300" w:lineRule="auto"/>
        <w:rPr>
          <w:lang w:eastAsia="zh-CN"/>
        </w:rPr>
      </w:pPr>
      <w:r>
        <w:rPr>
          <w:lang w:eastAsia="zh-CN"/>
        </w:rPr>
        <w:t>（1）对于 ³P₂，求 S、L、J。</w:t>
      </w:r>
    </w:p>
    <w:p w14:paraId="6F3E0FF9" w14:textId="77777777" w:rsidR="00626928" w:rsidRDefault="00000000">
      <w:pPr>
        <w:spacing w:after="60" w:line="300" w:lineRule="auto"/>
        <w:rPr>
          <w:lang w:eastAsia="zh-CN"/>
        </w:rPr>
      </w:pPr>
      <w:r>
        <w:rPr>
          <w:lang w:eastAsia="zh-CN"/>
        </w:rPr>
        <w:t>（2）求该能级的朗德因子 gⱼ。</w:t>
      </w:r>
    </w:p>
    <w:p w14:paraId="3AF7A564" w14:textId="77777777" w:rsidR="00626928" w:rsidRDefault="00000000">
      <w:pPr>
        <w:spacing w:after="60" w:line="300" w:lineRule="auto"/>
        <w:rPr>
          <w:lang w:eastAsia="zh-CN"/>
        </w:rPr>
      </w:pPr>
      <w:r>
        <w:rPr>
          <w:lang w:eastAsia="zh-CN"/>
        </w:rPr>
        <w:t>（3）该能级在外磁场中会分裂成几个子能级？</w:t>
      </w:r>
    </w:p>
    <w:p w14:paraId="4990B064" w14:textId="77777777" w:rsidR="00626928" w:rsidRDefault="00000000">
      <w:pPr>
        <w:spacing w:after="60" w:line="300" w:lineRule="auto"/>
        <w:rPr>
          <w:lang w:eastAsia="zh-CN"/>
        </w:rPr>
      </w:pPr>
      <w:r>
        <w:rPr>
          <w:lang w:eastAsia="zh-CN"/>
        </w:rPr>
        <w:t>（4）简要说明为什么有外磁场时能级会分裂。</w:t>
      </w:r>
    </w:p>
    <w:p w14:paraId="4ECBB59B" w14:textId="77777777" w:rsidR="00626928" w:rsidRDefault="00000000">
      <w:pPr>
        <w:pStyle w:val="21"/>
        <w:rPr>
          <w:lang w:eastAsia="zh-CN"/>
        </w:rPr>
      </w:pPr>
      <w:r>
        <w:rPr>
          <w:rFonts w:ascii="Noto Serif CJK SC" w:eastAsia="Noto Serif CJK SC" w:hAnsi="Noto Serif CJK SC"/>
          <w:sz w:val="24"/>
          <w:lang w:eastAsia="zh-CN"/>
        </w:rPr>
        <w:t>参考答案</w:t>
      </w:r>
    </w:p>
    <w:p w14:paraId="7802EDDF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（1）对于 ³P₂，有</w:t>
      </w:r>
    </w:p>
    <w:p w14:paraId="236C79CD" w14:textId="77777777" w:rsidR="00626928" w:rsidRDefault="00000000">
      <w:pPr>
        <w:spacing w:before="40" w:after="120"/>
        <w:jc w:val="center"/>
      </w:pPr>
      <w:r>
        <w:t>2S + 1 = 3</w:t>
      </w:r>
    </w:p>
    <w:p w14:paraId="138975A2" w14:textId="77777777" w:rsidR="00626928" w:rsidRDefault="00000000">
      <w:pPr>
        <w:spacing w:after="80" w:line="300" w:lineRule="auto"/>
      </w:pPr>
      <w:proofErr w:type="spellStart"/>
      <w:r>
        <w:t>因此</w:t>
      </w:r>
      <w:proofErr w:type="spellEnd"/>
    </w:p>
    <w:p w14:paraId="1B727842" w14:textId="77777777" w:rsidR="00626928" w:rsidRDefault="00000000">
      <w:pPr>
        <w:spacing w:before="40" w:after="120"/>
        <w:jc w:val="center"/>
      </w:pPr>
      <w:r>
        <w:t>S = 1</w:t>
      </w:r>
    </w:p>
    <w:p w14:paraId="117C3C7E" w14:textId="77777777" w:rsidR="00626928" w:rsidRDefault="00000000">
      <w:pPr>
        <w:spacing w:after="80" w:line="300" w:lineRule="auto"/>
      </w:pPr>
      <w:proofErr w:type="spellStart"/>
      <w:r>
        <w:t>又因为</w:t>
      </w:r>
      <w:proofErr w:type="spellEnd"/>
      <w:r>
        <w:t xml:space="preserve"> P </w:t>
      </w:r>
      <w:proofErr w:type="spellStart"/>
      <w:r>
        <w:t>对应</w:t>
      </w:r>
      <w:proofErr w:type="spellEnd"/>
      <w:r>
        <w:t xml:space="preserve"> L = 1，下标给出 J = 2，所以</w:t>
      </w:r>
    </w:p>
    <w:p w14:paraId="6629704F" w14:textId="77777777" w:rsidR="00626928" w:rsidRDefault="00000000">
      <w:pPr>
        <w:spacing w:before="40" w:after="120"/>
        <w:jc w:val="center"/>
      </w:pPr>
      <w:r>
        <w:t>S = 1，L = 1，J = 2</w:t>
      </w:r>
    </w:p>
    <w:p w14:paraId="5EC66BED" w14:textId="77777777" w:rsidR="00626928" w:rsidRDefault="00000000">
      <w:pPr>
        <w:spacing w:after="80" w:line="300" w:lineRule="auto"/>
      </w:pPr>
      <w:r>
        <w:t>（2）代入朗德因子公式：</w:t>
      </w:r>
    </w:p>
    <w:p w14:paraId="7D274C25" w14:textId="77777777" w:rsidR="00626928" w:rsidRDefault="00000000">
      <w:pPr>
        <w:spacing w:before="40" w:after="120"/>
        <w:jc w:val="center"/>
      </w:pPr>
      <w:r>
        <w:t>gⱼ = 1 + [J(J+1) + S(S+1) − L(L+1)] / [2J(J+1)]</w:t>
      </w:r>
    </w:p>
    <w:p w14:paraId="67A11A9B" w14:textId="77777777" w:rsidR="00626928" w:rsidRDefault="00000000">
      <w:pPr>
        <w:spacing w:after="80" w:line="300" w:lineRule="auto"/>
      </w:pPr>
      <w:r>
        <w:t>对 ³P₂，有 S = 1，L = 1，J = 2，所以</w:t>
      </w:r>
    </w:p>
    <w:p w14:paraId="2A868D31" w14:textId="77777777" w:rsidR="00626928" w:rsidRDefault="00000000">
      <w:pPr>
        <w:spacing w:before="40" w:after="120"/>
        <w:jc w:val="center"/>
      </w:pPr>
      <w:r>
        <w:t>gⱼ = 1 + [2(2+1) + 1(1+1) − 1(1+1)] / [2×2(2+1)]</w:t>
      </w:r>
    </w:p>
    <w:p w14:paraId="06E36553" w14:textId="77777777" w:rsidR="00626928" w:rsidRDefault="00000000">
      <w:pPr>
        <w:spacing w:before="40" w:after="120"/>
        <w:jc w:val="center"/>
      </w:pPr>
      <w:r>
        <w:t>gⱼ = 1 + (6 + 2 − 2) / 12</w:t>
      </w:r>
    </w:p>
    <w:p w14:paraId="5CB2D06E" w14:textId="77777777" w:rsidR="00626928" w:rsidRDefault="00000000">
      <w:pPr>
        <w:spacing w:before="40" w:after="120"/>
        <w:jc w:val="center"/>
      </w:pPr>
      <w:r>
        <w:t>gⱼ = 1 + 1/2 = 3/2</w:t>
      </w:r>
    </w:p>
    <w:p w14:paraId="52F2FD67" w14:textId="77777777" w:rsidR="00626928" w:rsidRDefault="00000000">
      <w:pPr>
        <w:spacing w:after="80" w:line="300" w:lineRule="auto"/>
      </w:pPr>
      <w:r>
        <w:t xml:space="preserve">（3）mⱼ </w:t>
      </w:r>
      <w:proofErr w:type="spellStart"/>
      <w:r>
        <w:t>的取值为</w:t>
      </w:r>
      <w:proofErr w:type="spellEnd"/>
    </w:p>
    <w:p w14:paraId="4EF03268" w14:textId="77777777" w:rsidR="00626928" w:rsidRDefault="00000000">
      <w:pPr>
        <w:spacing w:before="40" w:after="120"/>
        <w:jc w:val="center"/>
      </w:pPr>
      <w:r>
        <w:t>mⱼ = −J, −J+1, …, J</w:t>
      </w:r>
    </w:p>
    <w:p w14:paraId="6FCA9F63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当 J = 2 时，</w:t>
      </w:r>
    </w:p>
    <w:p w14:paraId="4B51907A" w14:textId="77777777" w:rsidR="00626928" w:rsidRDefault="00000000">
      <w:pPr>
        <w:spacing w:before="40" w:after="120"/>
        <w:jc w:val="center"/>
        <w:rPr>
          <w:lang w:eastAsia="zh-CN"/>
        </w:rPr>
      </w:pPr>
      <w:r>
        <w:rPr>
          <w:lang w:eastAsia="zh-CN"/>
        </w:rPr>
        <w:t>mⱼ = −2, −1, 0, 1, 2</w:t>
      </w:r>
    </w:p>
    <w:p w14:paraId="1320675F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因此共有</w:t>
      </w:r>
    </w:p>
    <w:p w14:paraId="5D2A7330" w14:textId="77777777" w:rsidR="00626928" w:rsidRDefault="00000000">
      <w:pPr>
        <w:spacing w:before="40" w:after="120"/>
        <w:jc w:val="center"/>
        <w:rPr>
          <w:lang w:eastAsia="zh-CN"/>
        </w:rPr>
      </w:pPr>
      <w:r>
        <w:rPr>
          <w:lang w:eastAsia="zh-CN"/>
        </w:rPr>
        <w:t>2J + 1 = 5</w:t>
      </w:r>
    </w:p>
    <w:p w14:paraId="4091E3CF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个子能级。</w:t>
      </w:r>
    </w:p>
    <w:p w14:paraId="37DD6134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（4）原子具有磁矩。外磁场存在时，磁矩与磁场相互作用，使能级获得附加能量</w:t>
      </w:r>
    </w:p>
    <w:p w14:paraId="42E6DC09" w14:textId="77777777" w:rsidR="00626928" w:rsidRDefault="00000000">
      <w:pPr>
        <w:spacing w:before="40" w:after="120"/>
        <w:jc w:val="center"/>
        <w:rPr>
          <w:lang w:eastAsia="zh-CN"/>
        </w:rPr>
      </w:pPr>
      <w:r>
        <w:rPr>
          <w:lang w:eastAsia="zh-CN"/>
        </w:rPr>
        <w:t>E = −</w:t>
      </w:r>
      <w:r>
        <w:t>μ</w:t>
      </w:r>
      <w:r>
        <w:rPr>
          <w:lang w:eastAsia="zh-CN"/>
        </w:rPr>
        <w:t xml:space="preserve"> · B</w:t>
      </w:r>
    </w:p>
    <w:p w14:paraId="2D941E70" w14:textId="77777777" w:rsidR="00626928" w:rsidRDefault="00000000">
      <w:pPr>
        <w:spacing w:after="80" w:line="300" w:lineRule="auto"/>
        <w:rPr>
          <w:lang w:eastAsia="zh-CN"/>
        </w:rPr>
      </w:pPr>
      <w:r>
        <w:rPr>
          <w:lang w:eastAsia="zh-CN"/>
        </w:rPr>
        <w:t>在量子力学中，总角动量在磁场方向上的投影是量子化的，不同的 mⱼ 对应不同的能量移动：</w:t>
      </w:r>
    </w:p>
    <w:p w14:paraId="26606802" w14:textId="77777777" w:rsidR="00626928" w:rsidRDefault="00000000">
      <w:pPr>
        <w:spacing w:before="40" w:after="120"/>
        <w:jc w:val="center"/>
        <w:rPr>
          <w:lang w:eastAsia="zh-CN"/>
        </w:rPr>
      </w:pPr>
      <w:r>
        <w:t>Δ</w:t>
      </w:r>
      <w:r>
        <w:rPr>
          <w:lang w:eastAsia="zh-CN"/>
        </w:rPr>
        <w:t xml:space="preserve">E = mⱼ gⱼ </w:t>
      </w:r>
      <w:proofErr w:type="spellStart"/>
      <w:r>
        <w:t>μ</w:t>
      </w:r>
      <w:r>
        <w:rPr>
          <w:lang w:eastAsia="zh-CN"/>
        </w:rPr>
        <w:t>_B</w:t>
      </w:r>
      <w:proofErr w:type="spellEnd"/>
      <w:r>
        <w:rPr>
          <w:lang w:eastAsia="zh-CN"/>
        </w:rPr>
        <w:t xml:space="preserve"> B</w:t>
      </w:r>
    </w:p>
    <w:p w14:paraId="5B82ECD7" w14:textId="77777777" w:rsidR="00626928" w:rsidRDefault="00000000">
      <w:pPr>
        <w:spacing w:after="80" w:line="300" w:lineRule="auto"/>
        <w:rPr>
          <w:rFonts w:eastAsia="宋体"/>
          <w:lang w:eastAsia="zh-CN"/>
        </w:rPr>
      </w:pPr>
      <w:r>
        <w:rPr>
          <w:lang w:eastAsia="zh-CN"/>
        </w:rPr>
        <w:lastRenderedPageBreak/>
        <w:t>因此，原来简并的能级在外磁场中会分裂成若干子能级，这就是塞曼效应。</w:t>
      </w:r>
    </w:p>
    <w:p w14:paraId="7677EF77" w14:textId="77777777" w:rsidR="00577AE5" w:rsidRDefault="00577AE5">
      <w:pPr>
        <w:spacing w:after="80" w:line="300" w:lineRule="auto"/>
        <w:rPr>
          <w:rFonts w:eastAsia="宋体"/>
          <w:lang w:eastAsia="zh-CN"/>
        </w:rPr>
      </w:pPr>
    </w:p>
    <w:p w14:paraId="04B36279" w14:textId="77777777" w:rsidR="00577AE5" w:rsidRDefault="00577AE5" w:rsidP="00577AE5">
      <w:pPr>
        <w:rPr>
          <w:rFonts w:hint="eastAsia"/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题目</w:t>
      </w:r>
      <w:r>
        <w:rPr>
          <w:rFonts w:ascii="黑体" w:eastAsia="黑体" w:hAnsi="黑体" w:hint="eastAsia"/>
          <w:b/>
          <w:sz w:val="28"/>
          <w:lang w:eastAsia="zh-CN"/>
        </w:rPr>
        <w:t>3</w:t>
      </w:r>
      <w:r>
        <w:rPr>
          <w:rFonts w:ascii="黑体" w:eastAsia="黑体" w:hAnsi="黑体"/>
          <w:b/>
          <w:sz w:val="28"/>
          <w:lang w:eastAsia="zh-CN"/>
        </w:rPr>
        <w:t>：用卢瑟福散射鉴别未知金属靶</w:t>
      </w:r>
    </w:p>
    <w:p w14:paraId="70D5810A" w14:textId="77777777" w:rsidR="00577AE5" w:rsidRDefault="00577AE5" w:rsidP="00577AE5">
      <w:pPr>
        <w:rPr>
          <w:rFonts w:hint="eastAsia"/>
          <w:lang w:eastAsia="zh-CN"/>
        </w:rPr>
      </w:pPr>
      <w:r>
        <w:rPr>
          <w:rFonts w:ascii="宋体" w:eastAsia="宋体" w:hAnsi="宋体"/>
          <w:lang w:eastAsia="zh-CN"/>
        </w:rPr>
        <w:t xml:space="preserve">某实验小组用动能为 </w:t>
      </w:r>
      <w:r>
        <w:rPr>
          <w:rFonts w:ascii="Cambria Math" w:eastAsia="Cambria Math" w:hAnsi="Cambria Math"/>
          <w:lang w:eastAsia="zh-CN"/>
        </w:rPr>
        <w:t>5.0 MeV</w:t>
      </w:r>
      <w:r>
        <w:rPr>
          <w:rFonts w:ascii="宋体" w:eastAsia="宋体" w:hAnsi="宋体"/>
          <w:lang w:eastAsia="zh-CN"/>
        </w:rPr>
        <w:t xml:space="preserve"> 的 </w:t>
      </w:r>
      <w:r>
        <w:rPr>
          <w:rFonts w:ascii="宋体" w:eastAsia="宋体" w:hAnsi="宋体"/>
        </w:rPr>
        <w:t>α</w:t>
      </w:r>
      <w:r>
        <w:rPr>
          <w:rFonts w:ascii="宋体" w:eastAsia="宋体" w:hAnsi="宋体"/>
          <w:lang w:eastAsia="zh-CN"/>
        </w:rPr>
        <w:t xml:space="preserve"> 粒子轰击一片很薄的金属箔，并在散射角 </w:t>
      </w:r>
      <w:r>
        <w:rPr>
          <w:rFonts w:ascii="Cambria Math" w:eastAsia="Cambria Math" w:hAnsi="Cambria Math"/>
        </w:rPr>
        <w:t>θ</w:t>
      </w:r>
      <w:r>
        <w:rPr>
          <w:rFonts w:ascii="Cambria Math" w:eastAsia="Cambria Math" w:hAnsi="Cambria Math"/>
          <w:lang w:eastAsia="zh-CN"/>
        </w:rPr>
        <w:t xml:space="preserve"> = 90°</w:t>
      </w:r>
      <w:r>
        <w:rPr>
          <w:rFonts w:ascii="宋体" w:eastAsia="宋体" w:hAnsi="宋体"/>
          <w:lang w:eastAsia="zh-CN"/>
        </w:rPr>
        <w:t xml:space="preserve"> 方向放置探测器。探测器立体角、入射粒子数、靶箔面密度均保持相同。</w:t>
      </w:r>
    </w:p>
    <w:p w14:paraId="49C4489B" w14:textId="77777777" w:rsidR="00577AE5" w:rsidRDefault="00577AE5" w:rsidP="00577AE5">
      <w:pPr>
        <w:rPr>
          <w:rFonts w:hint="eastAsia"/>
          <w:lang w:eastAsia="zh-CN"/>
        </w:rPr>
      </w:pPr>
      <w:r>
        <w:rPr>
          <w:rFonts w:ascii="宋体" w:eastAsia="宋体" w:hAnsi="宋体"/>
          <w:lang w:eastAsia="zh-CN"/>
        </w:rPr>
        <w:t>已知卢瑟福散射计数满足近似关系：</w:t>
      </w:r>
    </w:p>
    <w:p w14:paraId="0A223269" w14:textId="77777777" w:rsidR="00577AE5" w:rsidRDefault="00577AE5" w:rsidP="00577AE5">
      <w:pPr>
        <w:spacing w:before="80" w:after="80"/>
        <w:jc w:val="center"/>
        <w:rPr>
          <w:rFonts w:hint="eastAsia"/>
          <w:lang w:eastAsia="zh-CN"/>
        </w:rPr>
      </w:pPr>
      <w:r>
        <w:rPr>
          <w:rFonts w:ascii="Cambria Math" w:eastAsia="Cambria Math" w:hAnsi="Cambria Math"/>
          <w:sz w:val="24"/>
          <w:lang w:eastAsia="zh-CN"/>
        </w:rPr>
        <w:t>N(</w:t>
      </w:r>
      <w:r>
        <w:rPr>
          <w:rFonts w:ascii="Cambria Math" w:eastAsia="Cambria Math" w:hAnsi="Cambria Math"/>
          <w:sz w:val="24"/>
        </w:rPr>
        <w:t>θ</w:t>
      </w:r>
      <w:r>
        <w:rPr>
          <w:rFonts w:ascii="Cambria Math" w:eastAsia="Cambria Math" w:hAnsi="Cambria Math"/>
          <w:sz w:val="24"/>
          <w:lang w:eastAsia="zh-CN"/>
        </w:rPr>
        <w:t>) ∝ Z² / [E² sin⁴(</w:t>
      </w:r>
      <w:r>
        <w:rPr>
          <w:rFonts w:ascii="Cambria Math" w:eastAsia="Cambria Math" w:hAnsi="Cambria Math"/>
          <w:sz w:val="24"/>
        </w:rPr>
        <w:t>θ</w:t>
      </w:r>
      <w:r>
        <w:rPr>
          <w:rFonts w:ascii="Cambria Math" w:eastAsia="Cambria Math" w:hAnsi="Cambria Math"/>
          <w:sz w:val="24"/>
          <w:lang w:eastAsia="zh-CN"/>
        </w:rPr>
        <w:t>/2)]</w:t>
      </w:r>
    </w:p>
    <w:p w14:paraId="5CF4A04A" w14:textId="77777777" w:rsidR="00577AE5" w:rsidRDefault="00577AE5" w:rsidP="00577AE5">
      <w:pPr>
        <w:rPr>
          <w:rFonts w:hint="eastAsia"/>
          <w:lang w:eastAsia="zh-CN"/>
        </w:rPr>
      </w:pPr>
      <w:r>
        <w:rPr>
          <w:rFonts w:ascii="宋体" w:eastAsia="宋体" w:hAnsi="宋体"/>
          <w:lang w:eastAsia="zh-CN"/>
        </w:rPr>
        <w:t xml:space="preserve">其中 </w:t>
      </w:r>
      <w:r>
        <w:rPr>
          <w:rFonts w:ascii="Cambria Math" w:eastAsia="Cambria Math" w:hAnsi="Cambria Math"/>
          <w:lang w:eastAsia="zh-CN"/>
        </w:rPr>
        <w:t>Z</w:t>
      </w:r>
      <w:r>
        <w:rPr>
          <w:rFonts w:ascii="宋体" w:eastAsia="宋体" w:hAnsi="宋体"/>
          <w:lang w:eastAsia="zh-CN"/>
        </w:rPr>
        <w:t xml:space="preserve"> 为靶核电荷数，</w:t>
      </w:r>
      <w:r>
        <w:rPr>
          <w:rFonts w:ascii="Cambria Math" w:eastAsia="Cambria Math" w:hAnsi="Cambria Math"/>
          <w:lang w:eastAsia="zh-CN"/>
        </w:rPr>
        <w:t>E</w:t>
      </w:r>
      <w:r>
        <w:rPr>
          <w:rFonts w:ascii="宋体" w:eastAsia="宋体" w:hAnsi="宋体"/>
          <w:lang w:eastAsia="zh-CN"/>
        </w:rPr>
        <w:t xml:space="preserve"> 为入射 </w:t>
      </w:r>
      <w:r>
        <w:rPr>
          <w:rFonts w:ascii="宋体" w:eastAsia="宋体" w:hAnsi="宋体"/>
        </w:rPr>
        <w:t>α</w:t>
      </w:r>
      <w:r>
        <w:rPr>
          <w:rFonts w:ascii="宋体" w:eastAsia="宋体" w:hAnsi="宋体"/>
          <w:lang w:eastAsia="zh-CN"/>
        </w:rPr>
        <w:t xml:space="preserve"> 粒子动能。</w:t>
      </w: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3286"/>
        <w:gridCol w:w="3286"/>
        <w:gridCol w:w="3286"/>
      </w:tblGrid>
      <w:tr w:rsidR="00577AE5" w14:paraId="271F926C" w14:textId="77777777" w:rsidTr="00B91A12">
        <w:trPr>
          <w:jc w:val="center"/>
        </w:trPr>
        <w:tc>
          <w:tcPr>
            <w:tcW w:w="3286" w:type="dxa"/>
            <w:shd w:val="clear" w:color="auto" w:fill="EAF2F8"/>
            <w:vAlign w:val="center"/>
          </w:tcPr>
          <w:p w14:paraId="2FB60EED" w14:textId="77777777" w:rsidR="00577AE5" w:rsidRDefault="00577AE5" w:rsidP="00B91A12">
            <w:pPr>
              <w:rPr>
                <w:rFonts w:hint="eastAsia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</w:rPr>
              <w:t>实验对象</w:t>
            </w:r>
            <w:proofErr w:type="spellEnd"/>
          </w:p>
        </w:tc>
        <w:tc>
          <w:tcPr>
            <w:tcW w:w="3286" w:type="dxa"/>
            <w:shd w:val="clear" w:color="auto" w:fill="EAF2F8"/>
            <w:vAlign w:val="center"/>
          </w:tcPr>
          <w:p w14:paraId="76675DFB" w14:textId="77777777" w:rsidR="00577AE5" w:rsidRDefault="00577AE5" w:rsidP="00B91A12">
            <w:pPr>
              <w:rPr>
                <w:rFonts w:hint="eastAsia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</w:rPr>
              <w:t>条件</w:t>
            </w:r>
            <w:proofErr w:type="spellEnd"/>
          </w:p>
        </w:tc>
        <w:tc>
          <w:tcPr>
            <w:tcW w:w="3286" w:type="dxa"/>
            <w:shd w:val="clear" w:color="auto" w:fill="EAF2F8"/>
            <w:vAlign w:val="center"/>
          </w:tcPr>
          <w:p w14:paraId="768D55C0" w14:textId="77777777" w:rsidR="00577AE5" w:rsidRDefault="00577AE5" w:rsidP="00B91A12">
            <w:pPr>
              <w:rPr>
                <w:rFonts w:hint="eastAsia"/>
              </w:rPr>
            </w:pPr>
            <w:proofErr w:type="spellStart"/>
            <w:r>
              <w:rPr>
                <w:rFonts w:ascii="宋体" w:eastAsia="宋体" w:hAnsi="宋体"/>
                <w:b/>
                <w:sz w:val="21"/>
              </w:rPr>
              <w:t>探测计数</w:t>
            </w:r>
            <w:proofErr w:type="spellEnd"/>
          </w:p>
        </w:tc>
      </w:tr>
      <w:tr w:rsidR="00577AE5" w14:paraId="70FDA076" w14:textId="77777777" w:rsidTr="00B91A12">
        <w:trPr>
          <w:jc w:val="center"/>
        </w:trPr>
        <w:tc>
          <w:tcPr>
            <w:tcW w:w="3286" w:type="dxa"/>
            <w:vAlign w:val="center"/>
          </w:tcPr>
          <w:p w14:paraId="014113D4" w14:textId="77777777" w:rsidR="00577AE5" w:rsidRDefault="00577AE5" w:rsidP="00B91A12">
            <w:pPr>
              <w:rPr>
                <w:rFonts w:hint="eastAsia"/>
              </w:rPr>
            </w:pPr>
            <w:proofErr w:type="spellStart"/>
            <w:r>
              <w:rPr>
                <w:rFonts w:ascii="宋体" w:eastAsia="宋体" w:hAnsi="宋体"/>
                <w:sz w:val="21"/>
              </w:rPr>
              <w:t>金箔</w:t>
            </w:r>
            <w:proofErr w:type="spellEnd"/>
            <w:r>
              <w:rPr>
                <w:rFonts w:ascii="宋体" w:eastAsia="宋体" w:hAnsi="宋体"/>
                <w:sz w:val="21"/>
              </w:rPr>
              <w:t xml:space="preserve"> Au</w:t>
            </w:r>
          </w:p>
        </w:tc>
        <w:tc>
          <w:tcPr>
            <w:tcW w:w="3286" w:type="dxa"/>
            <w:vAlign w:val="center"/>
          </w:tcPr>
          <w:p w14:paraId="38A25048" w14:textId="77777777" w:rsidR="00577AE5" w:rsidRDefault="00577AE5" w:rsidP="00B91A12">
            <w:pPr>
              <w:rPr>
                <w:rFonts w:hint="eastAsia"/>
              </w:rPr>
            </w:pPr>
            <w:proofErr w:type="spellStart"/>
            <w:r>
              <w:rPr>
                <w:rFonts w:ascii="宋体" w:eastAsia="宋体" w:hAnsi="宋体"/>
                <w:sz w:val="21"/>
              </w:rPr>
              <w:t>Z_Au</w:t>
            </w:r>
            <w:proofErr w:type="spellEnd"/>
            <w:r>
              <w:rPr>
                <w:rFonts w:ascii="宋体" w:eastAsia="宋体" w:hAnsi="宋体"/>
                <w:sz w:val="21"/>
              </w:rPr>
              <w:t xml:space="preserve"> = 79，E = 5.0 </w:t>
            </w:r>
            <w:proofErr w:type="spellStart"/>
            <w:r>
              <w:rPr>
                <w:rFonts w:ascii="宋体" w:eastAsia="宋体" w:hAnsi="宋体"/>
                <w:sz w:val="21"/>
              </w:rPr>
              <w:t>MeV，θ</w:t>
            </w:r>
            <w:proofErr w:type="spellEnd"/>
            <w:r>
              <w:rPr>
                <w:rFonts w:ascii="宋体" w:eastAsia="宋体" w:hAnsi="宋体"/>
                <w:sz w:val="21"/>
              </w:rPr>
              <w:t xml:space="preserve"> = 90°</w:t>
            </w:r>
          </w:p>
        </w:tc>
        <w:tc>
          <w:tcPr>
            <w:tcW w:w="3286" w:type="dxa"/>
            <w:vAlign w:val="center"/>
          </w:tcPr>
          <w:p w14:paraId="45EEB0B3" w14:textId="77777777" w:rsidR="00577AE5" w:rsidRDefault="00577AE5" w:rsidP="00B91A12">
            <w:pPr>
              <w:rPr>
                <w:rFonts w:hint="eastAsia"/>
              </w:rPr>
            </w:pPr>
            <w:proofErr w:type="spellStart"/>
            <w:r>
              <w:rPr>
                <w:rFonts w:ascii="宋体" w:eastAsia="宋体" w:hAnsi="宋体"/>
                <w:sz w:val="21"/>
              </w:rPr>
              <w:t>N_Au</w:t>
            </w:r>
            <w:proofErr w:type="spellEnd"/>
            <w:r>
              <w:rPr>
                <w:rFonts w:ascii="宋体" w:eastAsia="宋体" w:hAnsi="宋体"/>
                <w:sz w:val="21"/>
              </w:rPr>
              <w:t xml:space="preserve"> = 640 次/min</w:t>
            </w:r>
          </w:p>
        </w:tc>
      </w:tr>
      <w:tr w:rsidR="00577AE5" w14:paraId="5EF3E76E" w14:textId="77777777" w:rsidTr="00B91A12">
        <w:trPr>
          <w:jc w:val="center"/>
        </w:trPr>
        <w:tc>
          <w:tcPr>
            <w:tcW w:w="3286" w:type="dxa"/>
            <w:vAlign w:val="center"/>
          </w:tcPr>
          <w:p w14:paraId="4D01BC1D" w14:textId="77777777" w:rsidR="00577AE5" w:rsidRDefault="00577AE5" w:rsidP="00B91A12">
            <w:pPr>
              <w:rPr>
                <w:rFonts w:hint="eastAsia"/>
              </w:rPr>
            </w:pPr>
            <w:proofErr w:type="spellStart"/>
            <w:r>
              <w:rPr>
                <w:rFonts w:ascii="宋体" w:eastAsia="宋体" w:hAnsi="宋体"/>
                <w:sz w:val="21"/>
              </w:rPr>
              <w:t>未知金属</w:t>
            </w:r>
            <w:proofErr w:type="spellEnd"/>
            <w:r>
              <w:rPr>
                <w:rFonts w:ascii="宋体" w:eastAsia="宋体" w:hAnsi="宋体"/>
                <w:sz w:val="21"/>
              </w:rPr>
              <w:t xml:space="preserve"> X</w:t>
            </w:r>
          </w:p>
        </w:tc>
        <w:tc>
          <w:tcPr>
            <w:tcW w:w="3286" w:type="dxa"/>
            <w:vAlign w:val="center"/>
          </w:tcPr>
          <w:p w14:paraId="569A7814" w14:textId="77777777" w:rsidR="00577AE5" w:rsidRDefault="00577AE5" w:rsidP="00B91A12">
            <w:pPr>
              <w:rPr>
                <w:rFonts w:hint="eastAsia"/>
                <w:lang w:eastAsia="zh-CN"/>
              </w:rPr>
            </w:pPr>
            <w:r>
              <w:rPr>
                <w:rFonts w:ascii="宋体" w:eastAsia="宋体" w:hAnsi="宋体"/>
                <w:sz w:val="21"/>
                <w:lang w:eastAsia="zh-CN"/>
              </w:rPr>
              <w:t>同样 E、</w:t>
            </w:r>
            <w:r>
              <w:rPr>
                <w:rFonts w:ascii="宋体" w:eastAsia="宋体" w:hAnsi="宋体"/>
                <w:sz w:val="21"/>
              </w:rPr>
              <w:t>θ</w:t>
            </w:r>
            <w:r>
              <w:rPr>
                <w:rFonts w:ascii="宋体" w:eastAsia="宋体" w:hAnsi="宋体"/>
                <w:sz w:val="21"/>
                <w:lang w:eastAsia="zh-CN"/>
              </w:rPr>
              <w:t>、立体角、入射粒子数和面密度</w:t>
            </w:r>
          </w:p>
        </w:tc>
        <w:tc>
          <w:tcPr>
            <w:tcW w:w="3286" w:type="dxa"/>
            <w:vAlign w:val="center"/>
          </w:tcPr>
          <w:p w14:paraId="7EFD8568" w14:textId="77777777" w:rsidR="00577AE5" w:rsidRDefault="00577AE5" w:rsidP="00B91A12">
            <w:pPr>
              <w:rPr>
                <w:rFonts w:hint="eastAsia"/>
              </w:rPr>
            </w:pPr>
            <w:r>
              <w:rPr>
                <w:rFonts w:ascii="宋体" w:eastAsia="宋体" w:hAnsi="宋体"/>
                <w:sz w:val="21"/>
              </w:rPr>
              <w:t>N_X = 160 次/min</w:t>
            </w:r>
          </w:p>
        </w:tc>
      </w:tr>
    </w:tbl>
    <w:p w14:paraId="4E026284" w14:textId="77777777" w:rsidR="00577AE5" w:rsidRDefault="00577AE5" w:rsidP="00577AE5">
      <w:pPr>
        <w:rPr>
          <w:rFonts w:hint="eastAsia"/>
        </w:rPr>
      </w:pPr>
      <w:proofErr w:type="spellStart"/>
      <w:r>
        <w:rPr>
          <w:rFonts w:ascii="宋体" w:eastAsia="宋体" w:hAnsi="宋体"/>
          <w:b/>
        </w:rPr>
        <w:t>回答下列问题</w:t>
      </w:r>
      <w:proofErr w:type="spellEnd"/>
      <w:r>
        <w:rPr>
          <w:rFonts w:ascii="宋体" w:eastAsia="宋体" w:hAnsi="宋体"/>
          <w:b/>
        </w:rPr>
        <w:t>：</w:t>
      </w:r>
    </w:p>
    <w:p w14:paraId="4C8A4FF3" w14:textId="77777777" w:rsidR="00577AE5" w:rsidRDefault="00577AE5" w:rsidP="00577AE5">
      <w:pPr>
        <w:ind w:left="283"/>
        <w:rPr>
          <w:rFonts w:hint="eastAsia"/>
          <w:lang w:eastAsia="zh-CN"/>
        </w:rPr>
      </w:pPr>
      <w:r>
        <w:rPr>
          <w:rFonts w:ascii="宋体" w:eastAsia="宋体" w:hAnsi="宋体"/>
          <w:lang w:eastAsia="zh-CN"/>
        </w:rPr>
        <w:t>1. 求未知金属靶的原子序数 Z_X。</w:t>
      </w:r>
    </w:p>
    <w:p w14:paraId="7129E9A0" w14:textId="77777777" w:rsidR="00577AE5" w:rsidRDefault="00577AE5" w:rsidP="00577AE5">
      <w:pPr>
        <w:ind w:left="283"/>
        <w:rPr>
          <w:rFonts w:hint="eastAsia"/>
          <w:lang w:eastAsia="zh-CN"/>
        </w:rPr>
      </w:pPr>
      <w:r>
        <w:rPr>
          <w:rFonts w:ascii="宋体" w:eastAsia="宋体" w:hAnsi="宋体"/>
          <w:lang w:eastAsia="zh-CN"/>
        </w:rPr>
        <w:t xml:space="preserve">2. 若仍使用未知金属靶 X，但将 </w:t>
      </w:r>
      <w:r>
        <w:rPr>
          <w:rFonts w:ascii="宋体" w:eastAsia="宋体" w:hAnsi="宋体"/>
        </w:rPr>
        <w:t>α</w:t>
      </w:r>
      <w:r>
        <w:rPr>
          <w:rFonts w:ascii="宋体" w:eastAsia="宋体" w:hAnsi="宋体"/>
          <w:lang w:eastAsia="zh-CN"/>
        </w:rPr>
        <w:t xml:space="preserve"> 粒子动能提高到 10.0 MeV，同时把探测器移到 </w:t>
      </w:r>
      <w:r>
        <w:rPr>
          <w:rFonts w:ascii="宋体" w:eastAsia="宋体" w:hAnsi="宋体"/>
        </w:rPr>
        <w:t>θ</w:t>
      </w:r>
      <w:r>
        <w:rPr>
          <w:rFonts w:ascii="宋体" w:eastAsia="宋体" w:hAnsi="宋体"/>
          <w:lang w:eastAsia="zh-CN"/>
        </w:rPr>
        <w:t xml:space="preserve"> = 60°，求新的计数与原来 N_X 的比值。</w:t>
      </w:r>
    </w:p>
    <w:p w14:paraId="6FF4A2D9" w14:textId="77777777" w:rsidR="00577AE5" w:rsidRDefault="00577AE5" w:rsidP="00577AE5">
      <w:pPr>
        <w:spacing w:before="200"/>
        <w:rPr>
          <w:rFonts w:hint="eastAsia"/>
          <w:lang w:eastAsia="zh-CN"/>
        </w:rPr>
      </w:pPr>
      <w:r>
        <w:rPr>
          <w:rFonts w:ascii="黑体" w:eastAsia="黑体" w:hAnsi="黑体"/>
          <w:b/>
          <w:sz w:val="28"/>
          <w:lang w:eastAsia="zh-CN"/>
        </w:rPr>
        <w:t>参考答案与解析</w:t>
      </w:r>
    </w:p>
    <w:p w14:paraId="17184543" w14:textId="77777777" w:rsidR="00577AE5" w:rsidRDefault="00577AE5" w:rsidP="00577AE5">
      <w:pPr>
        <w:rPr>
          <w:rFonts w:hint="eastAsia"/>
          <w:lang w:eastAsia="zh-CN"/>
        </w:rPr>
      </w:pPr>
      <w:r>
        <w:rPr>
          <w:rFonts w:ascii="黑体" w:eastAsia="黑体" w:hAnsi="黑体"/>
          <w:b/>
          <w:sz w:val="24"/>
          <w:lang w:eastAsia="zh-CN"/>
        </w:rPr>
        <w:t>1. 反推未知金属的原子序数</w:t>
      </w:r>
    </w:p>
    <w:p w14:paraId="1925DA82" w14:textId="77777777" w:rsidR="00577AE5" w:rsidRDefault="00577AE5" w:rsidP="00577AE5">
      <w:pPr>
        <w:rPr>
          <w:rFonts w:hint="eastAsia"/>
          <w:lang w:eastAsia="zh-CN"/>
        </w:rPr>
      </w:pPr>
      <w:r>
        <w:rPr>
          <w:rFonts w:ascii="宋体" w:eastAsia="宋体" w:hAnsi="宋体"/>
          <w:lang w:eastAsia="zh-CN"/>
        </w:rPr>
        <w:t>第一次比较中，除靶核电荷数外，</w:t>
      </w:r>
      <w:proofErr w:type="gramStart"/>
      <w:r>
        <w:rPr>
          <w:rFonts w:ascii="宋体" w:eastAsia="宋体" w:hAnsi="宋体"/>
          <w:lang w:eastAsia="zh-CN"/>
        </w:rPr>
        <w:t>其余条件</w:t>
      </w:r>
      <w:proofErr w:type="gramEnd"/>
      <w:r>
        <w:rPr>
          <w:rFonts w:ascii="宋体" w:eastAsia="宋体" w:hAnsi="宋体"/>
          <w:lang w:eastAsia="zh-CN"/>
        </w:rPr>
        <w:t xml:space="preserve">相同，因此散射计数只与 </w:t>
      </w:r>
      <w:r>
        <w:rPr>
          <w:rFonts w:ascii="Cambria Math" w:eastAsia="Cambria Math" w:hAnsi="Cambria Math"/>
          <w:lang w:eastAsia="zh-CN"/>
        </w:rPr>
        <w:t>Z²</w:t>
      </w:r>
      <w:r>
        <w:rPr>
          <w:rFonts w:ascii="宋体" w:eastAsia="宋体" w:hAnsi="宋体"/>
          <w:lang w:eastAsia="zh-CN"/>
        </w:rPr>
        <w:t xml:space="preserve"> 成正比：</w:t>
      </w:r>
    </w:p>
    <w:p w14:paraId="5C3C656C" w14:textId="77777777" w:rsidR="00577AE5" w:rsidRDefault="00577AE5" w:rsidP="00577AE5">
      <w:pPr>
        <w:spacing w:before="80" w:after="80"/>
        <w:jc w:val="center"/>
        <w:rPr>
          <w:rFonts w:hint="eastAsia"/>
        </w:rPr>
      </w:pPr>
      <w:r>
        <w:rPr>
          <w:rFonts w:ascii="Cambria Math" w:eastAsia="Cambria Math" w:hAnsi="Cambria Math"/>
          <w:sz w:val="24"/>
        </w:rPr>
        <w:t xml:space="preserve">N_X / </w:t>
      </w:r>
      <w:proofErr w:type="spellStart"/>
      <w:r>
        <w:rPr>
          <w:rFonts w:ascii="Cambria Math" w:eastAsia="Cambria Math" w:hAnsi="Cambria Math"/>
          <w:sz w:val="24"/>
        </w:rPr>
        <w:t>N_Au</w:t>
      </w:r>
      <w:proofErr w:type="spellEnd"/>
      <w:r>
        <w:rPr>
          <w:rFonts w:ascii="Cambria Math" w:eastAsia="Cambria Math" w:hAnsi="Cambria Math"/>
          <w:sz w:val="24"/>
        </w:rPr>
        <w:t xml:space="preserve"> = Z_X² / Z_Au²</w:t>
      </w:r>
    </w:p>
    <w:p w14:paraId="140BC2EB" w14:textId="77777777" w:rsidR="00577AE5" w:rsidRDefault="00577AE5" w:rsidP="00577AE5">
      <w:pPr>
        <w:spacing w:before="80" w:after="80"/>
        <w:jc w:val="center"/>
        <w:rPr>
          <w:rFonts w:hint="eastAsia"/>
          <w:lang w:eastAsia="zh-CN"/>
        </w:rPr>
      </w:pPr>
      <w:r>
        <w:rPr>
          <w:rFonts w:ascii="Cambria Math" w:eastAsia="Cambria Math" w:hAnsi="Cambria Math"/>
          <w:sz w:val="24"/>
          <w:lang w:eastAsia="zh-CN"/>
        </w:rPr>
        <w:t>160 / 640 = Z_X² / 79²</w:t>
      </w:r>
    </w:p>
    <w:p w14:paraId="22416D51" w14:textId="77777777" w:rsidR="00577AE5" w:rsidRDefault="00577AE5" w:rsidP="00577AE5">
      <w:pPr>
        <w:spacing w:before="80" w:after="80"/>
        <w:jc w:val="center"/>
        <w:rPr>
          <w:rFonts w:hint="eastAsia"/>
          <w:lang w:eastAsia="zh-CN"/>
        </w:rPr>
      </w:pPr>
      <w:r>
        <w:rPr>
          <w:rFonts w:ascii="Cambria Math" w:eastAsia="Cambria Math" w:hAnsi="Cambria Math"/>
          <w:sz w:val="24"/>
          <w:lang w:eastAsia="zh-CN"/>
        </w:rPr>
        <w:t>1 / 4 = Z_X² / 79²</w:t>
      </w:r>
    </w:p>
    <w:p w14:paraId="430B7BE4" w14:textId="77777777" w:rsidR="00577AE5" w:rsidRDefault="00577AE5" w:rsidP="00577AE5">
      <w:pPr>
        <w:spacing w:before="80" w:after="80"/>
        <w:jc w:val="center"/>
        <w:rPr>
          <w:rFonts w:hint="eastAsia"/>
          <w:lang w:eastAsia="zh-CN"/>
        </w:rPr>
      </w:pPr>
      <w:r>
        <w:rPr>
          <w:rFonts w:ascii="Cambria Math" w:eastAsia="Cambria Math" w:hAnsi="Cambria Math"/>
          <w:sz w:val="24"/>
          <w:lang w:eastAsia="zh-CN"/>
        </w:rPr>
        <w:t>Z_X / 79 = 1 / 2</w:t>
      </w:r>
    </w:p>
    <w:p w14:paraId="2A9CADE6" w14:textId="77777777" w:rsidR="00577AE5" w:rsidRDefault="00577AE5" w:rsidP="00577AE5">
      <w:pPr>
        <w:spacing w:before="80" w:after="80"/>
        <w:jc w:val="center"/>
        <w:rPr>
          <w:rFonts w:hint="eastAsia"/>
          <w:lang w:eastAsia="zh-CN"/>
        </w:rPr>
      </w:pPr>
      <w:r>
        <w:rPr>
          <w:rFonts w:ascii="Cambria Math" w:eastAsia="Cambria Math" w:hAnsi="Cambria Math"/>
          <w:sz w:val="24"/>
          <w:lang w:eastAsia="zh-CN"/>
        </w:rPr>
        <w:t>Z_X = 39.5 ≈ 40</w:t>
      </w:r>
    </w:p>
    <w:p w14:paraId="57C822C0" w14:textId="77777777" w:rsidR="00577AE5" w:rsidRDefault="00577AE5" w:rsidP="00577AE5">
      <w:pPr>
        <w:rPr>
          <w:rFonts w:hint="eastAsia"/>
          <w:lang w:eastAsia="zh-CN"/>
        </w:rPr>
      </w:pPr>
      <w:r>
        <w:rPr>
          <w:rFonts w:ascii="宋体" w:eastAsia="宋体" w:hAnsi="宋体"/>
          <w:lang w:eastAsia="zh-CN"/>
        </w:rPr>
        <w:t xml:space="preserve">由于原子序数应为整数，未知金属的原子序数约为 </w:t>
      </w:r>
      <w:r>
        <w:rPr>
          <w:rFonts w:ascii="Cambria Math" w:eastAsia="Cambria Math" w:hAnsi="Cambria Math"/>
          <w:b/>
          <w:lang w:eastAsia="zh-CN"/>
        </w:rPr>
        <w:t>40</w:t>
      </w:r>
    </w:p>
    <w:p w14:paraId="33EA038E" w14:textId="77777777" w:rsidR="00577AE5" w:rsidRDefault="00577AE5" w:rsidP="00577AE5">
      <w:pPr>
        <w:rPr>
          <w:rFonts w:hint="eastAsia"/>
          <w:lang w:eastAsia="zh-CN"/>
        </w:rPr>
      </w:pPr>
      <w:r>
        <w:rPr>
          <w:rFonts w:ascii="黑体" w:eastAsia="黑体" w:hAnsi="黑体"/>
          <w:b/>
          <w:sz w:val="24"/>
          <w:lang w:eastAsia="zh-CN"/>
        </w:rPr>
        <w:t>2. 改变能量和散射角后的计数比</w:t>
      </w:r>
    </w:p>
    <w:p w14:paraId="33973654" w14:textId="77777777" w:rsidR="00577AE5" w:rsidRPr="00DD6733" w:rsidRDefault="00577AE5" w:rsidP="00577AE5">
      <w:pPr>
        <w:rPr>
          <w:rFonts w:ascii="宋体" w:eastAsia="宋体" w:hAnsi="宋体" w:hint="eastAsia"/>
          <w:sz w:val="21"/>
          <w:lang w:eastAsia="zh-CN"/>
        </w:rPr>
      </w:pPr>
      <w:r>
        <w:rPr>
          <w:rFonts w:ascii="宋体" w:eastAsia="宋体" w:hAnsi="宋体"/>
          <w:lang w:eastAsia="zh-CN"/>
        </w:rPr>
        <w:t>对同一种未知金属靶，</w:t>
      </w:r>
      <w:r>
        <w:rPr>
          <w:rFonts w:ascii="Cambria Math" w:eastAsia="Cambria Math" w:hAnsi="Cambria Math"/>
          <w:lang w:eastAsia="zh-CN"/>
        </w:rPr>
        <w:t>Z</w:t>
      </w:r>
      <w:r>
        <w:rPr>
          <w:rFonts w:ascii="宋体" w:eastAsia="宋体" w:hAnsi="宋体"/>
          <w:lang w:eastAsia="zh-CN"/>
        </w:rPr>
        <w:t xml:space="preserve"> 不变，只需比较能量和散射角：</w:t>
      </w:r>
    </w:p>
    <w:p w14:paraId="4B0C02E4" w14:textId="77777777" w:rsidR="00577AE5" w:rsidRPr="00DD6733" w:rsidRDefault="00577AE5" w:rsidP="00577AE5">
      <w:pPr>
        <w:spacing w:before="80" w:after="80"/>
        <w:jc w:val="center"/>
        <w:rPr>
          <w:rFonts w:ascii="宋体" w:eastAsia="宋体" w:hAnsi="宋体" w:hint="eastAsia"/>
        </w:rPr>
      </w:pPr>
      <w:r>
        <w:rPr>
          <w:rFonts w:ascii="Cambria Math" w:eastAsia="Cambria Math" w:hAnsi="Cambria Math"/>
          <w:sz w:val="24"/>
        </w:rPr>
        <w:t>N₂ / N₁ = (E₁² / E₂²) · [sin⁴(θ₁/2) / sin⁴(θ₂/2)]</w:t>
      </w:r>
    </w:p>
    <w:p w14:paraId="26D7BE85" w14:textId="77777777" w:rsidR="00577AE5" w:rsidRDefault="00577AE5" w:rsidP="00577AE5">
      <w:pPr>
        <w:rPr>
          <w:rFonts w:hint="eastAsia"/>
          <w:lang w:eastAsia="zh-CN"/>
        </w:rPr>
      </w:pPr>
      <w:r>
        <w:rPr>
          <w:rFonts w:ascii="宋体" w:eastAsia="宋体" w:hAnsi="宋体"/>
          <w:lang w:eastAsia="zh-CN"/>
        </w:rPr>
        <w:t>原来条件为：</w:t>
      </w:r>
    </w:p>
    <w:p w14:paraId="3DB4B80D" w14:textId="77777777" w:rsidR="00577AE5" w:rsidRDefault="00577AE5" w:rsidP="00577AE5">
      <w:pPr>
        <w:spacing w:before="80" w:after="80"/>
        <w:jc w:val="center"/>
        <w:rPr>
          <w:rFonts w:hint="eastAsia"/>
          <w:lang w:eastAsia="zh-CN"/>
        </w:rPr>
      </w:pPr>
      <w:r>
        <w:rPr>
          <w:rFonts w:ascii="Cambria Math" w:eastAsia="Cambria Math" w:hAnsi="Cambria Math"/>
          <w:sz w:val="24"/>
          <w:lang w:eastAsia="zh-CN"/>
        </w:rPr>
        <w:lastRenderedPageBreak/>
        <w:t xml:space="preserve">E₁ = 5.0 </w:t>
      </w:r>
      <w:proofErr w:type="gramStart"/>
      <w:r>
        <w:rPr>
          <w:rFonts w:ascii="Cambria Math" w:eastAsia="Cambria Math" w:hAnsi="Cambria Math"/>
          <w:sz w:val="24"/>
          <w:lang w:eastAsia="zh-CN"/>
        </w:rPr>
        <w:t xml:space="preserve">MeV,   </w:t>
      </w:r>
      <w:proofErr w:type="gramEnd"/>
      <w:r>
        <w:rPr>
          <w:rFonts w:ascii="Cambria Math" w:eastAsia="Cambria Math" w:hAnsi="Cambria Math"/>
          <w:sz w:val="24"/>
        </w:rPr>
        <w:t>θ</w:t>
      </w:r>
      <w:r>
        <w:rPr>
          <w:rFonts w:ascii="Cambria Math" w:eastAsia="Cambria Math" w:hAnsi="Cambria Math"/>
          <w:sz w:val="24"/>
          <w:lang w:eastAsia="zh-CN"/>
        </w:rPr>
        <w:t>₁ = 90°</w:t>
      </w:r>
    </w:p>
    <w:p w14:paraId="5905AC5A" w14:textId="77777777" w:rsidR="00577AE5" w:rsidRDefault="00577AE5" w:rsidP="00577AE5">
      <w:pPr>
        <w:rPr>
          <w:rFonts w:hint="eastAsia"/>
          <w:lang w:eastAsia="zh-CN"/>
        </w:rPr>
      </w:pPr>
      <w:r>
        <w:rPr>
          <w:rFonts w:ascii="宋体" w:eastAsia="宋体" w:hAnsi="宋体"/>
          <w:lang w:eastAsia="zh-CN"/>
        </w:rPr>
        <w:t>后来条件为：</w:t>
      </w:r>
    </w:p>
    <w:p w14:paraId="49B1EC89" w14:textId="77777777" w:rsidR="00577AE5" w:rsidRDefault="00577AE5" w:rsidP="00577AE5">
      <w:pPr>
        <w:spacing w:before="80" w:after="80"/>
        <w:jc w:val="center"/>
        <w:rPr>
          <w:rFonts w:hint="eastAsia"/>
          <w:lang w:eastAsia="zh-CN"/>
        </w:rPr>
      </w:pPr>
      <w:r>
        <w:rPr>
          <w:rFonts w:ascii="Cambria Math" w:eastAsia="Cambria Math" w:hAnsi="Cambria Math"/>
          <w:sz w:val="24"/>
          <w:lang w:eastAsia="zh-CN"/>
        </w:rPr>
        <w:t xml:space="preserve">E₂ = 10.0 </w:t>
      </w:r>
      <w:proofErr w:type="gramStart"/>
      <w:r>
        <w:rPr>
          <w:rFonts w:ascii="Cambria Math" w:eastAsia="Cambria Math" w:hAnsi="Cambria Math"/>
          <w:sz w:val="24"/>
          <w:lang w:eastAsia="zh-CN"/>
        </w:rPr>
        <w:t xml:space="preserve">MeV,   </w:t>
      </w:r>
      <w:proofErr w:type="gramEnd"/>
      <w:r>
        <w:rPr>
          <w:rFonts w:ascii="Cambria Math" w:eastAsia="Cambria Math" w:hAnsi="Cambria Math"/>
          <w:sz w:val="24"/>
        </w:rPr>
        <w:t>θ</w:t>
      </w:r>
      <w:r>
        <w:rPr>
          <w:rFonts w:ascii="Cambria Math" w:eastAsia="Cambria Math" w:hAnsi="Cambria Math"/>
          <w:sz w:val="24"/>
          <w:lang w:eastAsia="zh-CN"/>
        </w:rPr>
        <w:t>₂ = 60°</w:t>
      </w:r>
    </w:p>
    <w:p w14:paraId="49CC1691" w14:textId="77777777" w:rsidR="00577AE5" w:rsidRDefault="00577AE5" w:rsidP="00577AE5">
      <w:pPr>
        <w:spacing w:before="80" w:after="80"/>
        <w:jc w:val="center"/>
        <w:rPr>
          <w:rFonts w:hint="eastAsia"/>
        </w:rPr>
      </w:pPr>
      <w:r>
        <w:rPr>
          <w:rFonts w:ascii="Cambria Math" w:eastAsia="Cambria Math" w:hAnsi="Cambria Math"/>
          <w:sz w:val="24"/>
        </w:rPr>
        <w:t>N₂ / N₁ = (5² / 10²) · [sin⁴45° / sin⁴30°]</w:t>
      </w:r>
    </w:p>
    <w:p w14:paraId="358A8780" w14:textId="77777777" w:rsidR="00577AE5" w:rsidRDefault="00577AE5" w:rsidP="00577AE5">
      <w:pPr>
        <w:spacing w:before="80" w:after="80"/>
        <w:jc w:val="center"/>
        <w:rPr>
          <w:rFonts w:hint="eastAsia"/>
          <w:lang w:eastAsia="zh-CN"/>
        </w:rPr>
      </w:pPr>
      <w:r>
        <w:rPr>
          <w:rFonts w:ascii="Cambria Math" w:eastAsia="Cambria Math" w:hAnsi="Cambria Math"/>
          <w:sz w:val="24"/>
          <w:lang w:eastAsia="zh-CN"/>
        </w:rPr>
        <w:t>= 1/4 · [(√2/</w:t>
      </w:r>
      <w:proofErr w:type="gramStart"/>
      <w:r>
        <w:rPr>
          <w:rFonts w:ascii="Cambria Math" w:eastAsia="Cambria Math" w:hAnsi="Cambria Math"/>
          <w:sz w:val="24"/>
          <w:lang w:eastAsia="zh-CN"/>
        </w:rPr>
        <w:t>2)⁴</w:t>
      </w:r>
      <w:proofErr w:type="gramEnd"/>
      <w:r>
        <w:rPr>
          <w:rFonts w:ascii="Cambria Math" w:eastAsia="Cambria Math" w:hAnsi="Cambria Math"/>
          <w:sz w:val="24"/>
          <w:lang w:eastAsia="zh-CN"/>
        </w:rPr>
        <w:t xml:space="preserve"> / (1/</w:t>
      </w:r>
      <w:proofErr w:type="gramStart"/>
      <w:r>
        <w:rPr>
          <w:rFonts w:ascii="Cambria Math" w:eastAsia="Cambria Math" w:hAnsi="Cambria Math"/>
          <w:sz w:val="24"/>
          <w:lang w:eastAsia="zh-CN"/>
        </w:rPr>
        <w:t>2)⁴</w:t>
      </w:r>
      <w:proofErr w:type="gramEnd"/>
      <w:r>
        <w:rPr>
          <w:rFonts w:ascii="Cambria Math" w:eastAsia="Cambria Math" w:hAnsi="Cambria Math"/>
          <w:sz w:val="24"/>
          <w:lang w:eastAsia="zh-CN"/>
        </w:rPr>
        <w:t>]</w:t>
      </w:r>
    </w:p>
    <w:p w14:paraId="1E7D16A3" w14:textId="77777777" w:rsidR="00577AE5" w:rsidRDefault="00577AE5" w:rsidP="00577AE5">
      <w:pPr>
        <w:spacing w:before="80" w:after="80"/>
        <w:jc w:val="center"/>
        <w:rPr>
          <w:rFonts w:hint="eastAsia"/>
          <w:lang w:eastAsia="zh-CN"/>
        </w:rPr>
      </w:pPr>
      <w:r>
        <w:rPr>
          <w:rFonts w:ascii="Cambria Math" w:eastAsia="Cambria Math" w:hAnsi="Cambria Math"/>
          <w:sz w:val="24"/>
          <w:lang w:eastAsia="zh-CN"/>
        </w:rPr>
        <w:t>= 1/4 · [(1/4) / (1/16)] = 1</w:t>
      </w:r>
    </w:p>
    <w:p w14:paraId="3FDA3C96" w14:textId="77777777" w:rsidR="00577AE5" w:rsidRDefault="00577AE5" w:rsidP="00577AE5">
      <w:pPr>
        <w:rPr>
          <w:rFonts w:hint="eastAsia"/>
          <w:lang w:eastAsia="zh-CN"/>
        </w:rPr>
      </w:pPr>
      <w:r>
        <w:rPr>
          <w:rFonts w:ascii="宋体" w:eastAsia="宋体" w:hAnsi="宋体"/>
          <w:lang w:eastAsia="zh-CN"/>
        </w:rPr>
        <w:t>所以新的计数与原来的计数相同：</w:t>
      </w:r>
    </w:p>
    <w:p w14:paraId="32532A5F" w14:textId="77777777" w:rsidR="00577AE5" w:rsidRDefault="00577AE5" w:rsidP="00577AE5">
      <w:pPr>
        <w:spacing w:before="80" w:after="80"/>
        <w:jc w:val="center"/>
        <w:rPr>
          <w:rFonts w:hint="eastAsia"/>
          <w:lang w:eastAsia="zh-CN"/>
        </w:rPr>
      </w:pPr>
      <w:r>
        <w:rPr>
          <w:rFonts w:ascii="Cambria Math" w:eastAsia="Cambria Math" w:hAnsi="Cambria Math"/>
          <w:sz w:val="24"/>
          <w:lang w:eastAsia="zh-CN"/>
        </w:rPr>
        <w:t>N₂ = N₁ = 160 次/min</w:t>
      </w:r>
    </w:p>
    <w:p w14:paraId="3B8D5D39" w14:textId="77777777" w:rsidR="00577AE5" w:rsidRDefault="00577AE5" w:rsidP="00577AE5">
      <w:pPr>
        <w:rPr>
          <w:rFonts w:hint="eastAsia"/>
          <w:lang w:eastAsia="zh-CN"/>
        </w:rPr>
      </w:pPr>
    </w:p>
    <w:p w14:paraId="69308035" w14:textId="77777777" w:rsidR="00577AE5" w:rsidRPr="00577AE5" w:rsidRDefault="00577AE5">
      <w:pPr>
        <w:spacing w:after="80" w:line="300" w:lineRule="auto"/>
        <w:rPr>
          <w:rFonts w:eastAsia="宋体" w:hint="eastAsia"/>
          <w:lang w:eastAsia="zh-CN"/>
        </w:rPr>
      </w:pPr>
    </w:p>
    <w:sectPr w:rsidR="00577AE5" w:rsidRPr="00577AE5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7469109">
    <w:abstractNumId w:val="8"/>
  </w:num>
  <w:num w:numId="2" w16cid:durableId="1388452589">
    <w:abstractNumId w:val="6"/>
  </w:num>
  <w:num w:numId="3" w16cid:durableId="1427850795">
    <w:abstractNumId w:val="5"/>
  </w:num>
  <w:num w:numId="4" w16cid:durableId="2055538900">
    <w:abstractNumId w:val="4"/>
  </w:num>
  <w:num w:numId="5" w16cid:durableId="1697609224">
    <w:abstractNumId w:val="7"/>
  </w:num>
  <w:num w:numId="6" w16cid:durableId="1317493269">
    <w:abstractNumId w:val="3"/>
  </w:num>
  <w:num w:numId="7" w16cid:durableId="1045836537">
    <w:abstractNumId w:val="2"/>
  </w:num>
  <w:num w:numId="8" w16cid:durableId="405759563">
    <w:abstractNumId w:val="1"/>
  </w:num>
  <w:num w:numId="9" w16cid:durableId="166096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141F"/>
    <w:rsid w:val="00577AE5"/>
    <w:rsid w:val="00626928"/>
    <w:rsid w:val="00AA1D8D"/>
    <w:rsid w:val="00B04BEC"/>
    <w:rsid w:val="00B47730"/>
    <w:rsid w:val="00BC57F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63F513"/>
  <w14:defaultImageDpi w14:val="300"/>
  <w15:docId w15:val="{F5FF1C56-4CE0-42F5-BC6E-31B7C1FE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erif CJK SC" w:eastAsia="Noto Serif CJK SC" w:hAnsi="Noto Serif CJK SC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1157</Characters>
  <Application>Microsoft Office Word</Application>
  <DocSecurity>0</DocSecurity>
  <Lines>77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 khrsw</cp:lastModifiedBy>
  <cp:revision>4</cp:revision>
  <dcterms:created xsi:type="dcterms:W3CDTF">2013-12-23T23:15:00Z</dcterms:created>
  <dcterms:modified xsi:type="dcterms:W3CDTF">2026-06-14T12:24:00Z</dcterms:modified>
  <cp:category/>
</cp:coreProperties>
</file>