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7F66" w14:textId="77777777" w:rsidR="00DE7D9F" w:rsidRDefault="00000000">
      <w:pPr>
        <w:pStyle w:val="1"/>
        <w:spacing w:before="280" w:after="100"/>
        <w:rPr>
          <w:lang w:eastAsia="zh-CN"/>
        </w:rPr>
      </w:pPr>
      <w:r>
        <w:rPr>
          <w:rFonts w:ascii="Calibri" w:eastAsia="微软雅黑" w:hAnsi="Calibri"/>
          <w:color w:val="2E74B5"/>
          <w:sz w:val="32"/>
          <w:lang w:eastAsia="zh-CN"/>
        </w:rPr>
        <w:t>题目</w:t>
      </w:r>
    </w:p>
    <w:p w14:paraId="5F114DC2" w14:textId="77777777" w:rsidR="00DE7D9F" w:rsidRDefault="00000000">
      <w:pPr>
        <w:rPr>
          <w:lang w:eastAsia="zh-CN"/>
        </w:rPr>
      </w:pPr>
      <w:r>
        <w:rPr>
          <w:lang w:eastAsia="zh-CN"/>
        </w:rPr>
        <w:t>在行星状星云的低温稀薄气体中，中性碳</w:t>
      </w:r>
      <w:r>
        <w:rPr>
          <w:lang w:eastAsia="zh-CN"/>
        </w:rPr>
        <w:t xml:space="preserve"> C I </w:t>
      </w:r>
      <w:r>
        <w:rPr>
          <w:lang w:eastAsia="zh-CN"/>
        </w:rPr>
        <w:t>和中性氧</w:t>
      </w:r>
      <w:r>
        <w:rPr>
          <w:lang w:eastAsia="zh-CN"/>
        </w:rPr>
        <w:t xml:space="preserve"> O I </w:t>
      </w:r>
      <w:r>
        <w:rPr>
          <w:lang w:eastAsia="zh-CN"/>
        </w:rPr>
        <w:t>的精细结构谱线常被用来诊断气体温度和磁场。实验室中还观测到一个由</w:t>
      </w:r>
      <w:r>
        <w:rPr>
          <w:lang w:eastAsia="zh-CN"/>
        </w:rPr>
        <w:t xml:space="preserve"> 2p3d </w:t>
      </w:r>
      <w:r>
        <w:rPr>
          <w:lang w:eastAsia="zh-CN"/>
        </w:rPr>
        <w:t>组态产生的激发能级。为解释这些谱线，需要用</w:t>
      </w:r>
      <w:proofErr w:type="gramStart"/>
      <w:r>
        <w:rPr>
          <w:lang w:eastAsia="zh-CN"/>
        </w:rPr>
        <w:t>多电子</w:t>
      </w:r>
      <w:proofErr w:type="gramEnd"/>
      <w:r>
        <w:rPr>
          <w:lang w:eastAsia="zh-CN"/>
        </w:rPr>
        <w:t>原子的</w:t>
      </w:r>
      <w:r>
        <w:rPr>
          <w:lang w:eastAsia="zh-CN"/>
        </w:rPr>
        <w:t xml:space="preserve"> L-S </w:t>
      </w:r>
      <w:r>
        <w:rPr>
          <w:lang w:eastAsia="zh-CN"/>
        </w:rPr>
        <w:t>耦合、泡利不相容原理、洪特定则和朗德间隔定则进行分析。</w:t>
      </w:r>
    </w:p>
    <w:p w14:paraId="35E10649" w14:textId="77777777" w:rsidR="00DE7D9F" w:rsidRDefault="00000000">
      <w:pPr>
        <w:rPr>
          <w:lang w:eastAsia="zh-CN"/>
        </w:rPr>
      </w:pPr>
      <w:proofErr w:type="spellStart"/>
      <w:r>
        <w:t>已知：单电子轨道字母</w:t>
      </w:r>
      <w:proofErr w:type="spellEnd"/>
      <w:r>
        <w:t xml:space="preserve"> </w:t>
      </w:r>
      <w:proofErr w:type="spellStart"/>
      <w:proofErr w:type="gramStart"/>
      <w:r>
        <w:t>s,p</w:t>
      </w:r>
      <w:proofErr w:type="gramEnd"/>
      <w:r>
        <w:t>,</w:t>
      </w:r>
      <w:proofErr w:type="gramStart"/>
      <w:r>
        <w:t>d,f</w:t>
      </w:r>
      <w:proofErr w:type="spellEnd"/>
      <w:proofErr w:type="gramEnd"/>
      <w:r>
        <w:t xml:space="preserve"> </w:t>
      </w:r>
      <w:proofErr w:type="spellStart"/>
      <w:r>
        <w:t>分别对应</w:t>
      </w:r>
      <w:proofErr w:type="spellEnd"/>
      <w:r>
        <w:t xml:space="preserve"> l=0,1,2,3</w:t>
      </w:r>
      <w:r>
        <w:t>；原子态字母</w:t>
      </w:r>
      <w:r>
        <w:t xml:space="preserve"> </w:t>
      </w:r>
      <w:proofErr w:type="gramStart"/>
      <w:r>
        <w:t>S,P</w:t>
      </w:r>
      <w:proofErr w:type="gramEnd"/>
      <w:r>
        <w:t>,</w:t>
      </w:r>
      <w:proofErr w:type="gramStart"/>
      <w:r>
        <w:t>D,F</w:t>
      </w:r>
      <w:proofErr w:type="gramEnd"/>
      <w:r>
        <w:t xml:space="preserve">,G </w:t>
      </w:r>
      <w:r>
        <w:t>分别对应</w:t>
      </w:r>
      <w:r>
        <w:t xml:space="preserve"> L=0,1,2,3,4</w:t>
      </w:r>
      <w:r>
        <w:t>。两个角动量</w:t>
      </w:r>
      <w:r>
        <w:t xml:space="preserve"> </w:t>
      </w:r>
      <w:proofErr w:type="gramStart"/>
      <w:r>
        <w:t>a,b</w:t>
      </w:r>
      <w:proofErr w:type="gramEnd"/>
      <w:r>
        <w:t xml:space="preserve"> </w:t>
      </w:r>
      <w:r>
        <w:t>合成时，结果为</w:t>
      </w:r>
      <w:r>
        <w:t xml:space="preserve"> a+b, a+b-1, ..., |a-b|</w:t>
      </w:r>
      <w:r>
        <w:t>。</w:t>
      </w:r>
      <w:r>
        <w:rPr>
          <w:lang w:eastAsia="zh-CN"/>
        </w:rPr>
        <w:t>两个同科电子允许项满足</w:t>
      </w:r>
      <w:r>
        <w:rPr>
          <w:lang w:eastAsia="zh-CN"/>
        </w:rPr>
        <w:t xml:space="preserve"> L+S </w:t>
      </w:r>
      <w:r>
        <w:rPr>
          <w:lang w:eastAsia="zh-CN"/>
        </w:rPr>
        <w:t>为偶数。朗德</w:t>
      </w:r>
      <w:r>
        <w:rPr>
          <w:lang w:eastAsia="zh-CN"/>
        </w:rPr>
        <w:t xml:space="preserve"> g </w:t>
      </w:r>
      <w:r>
        <w:rPr>
          <w:lang w:eastAsia="zh-CN"/>
        </w:rPr>
        <w:t>因子公式为</w:t>
      </w:r>
    </w:p>
    <w:p w14:paraId="14BAED32" w14:textId="77777777" w:rsidR="00DE7D9F" w:rsidRDefault="00000000">
      <w:r>
        <w:t>g_J = 1 + [J(J+1) + S(S+1) - L(L+1)] / [2J(J+1)]</w:t>
      </w:r>
      <w:r>
        <w:t>。</w:t>
      </w:r>
    </w:p>
    <w:p w14:paraId="622A665D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1</w:t>
      </w:r>
      <w:r>
        <w:rPr>
          <w:lang w:eastAsia="zh-CN"/>
        </w:rPr>
        <w:t>）判断</w:t>
      </w:r>
      <w:r>
        <w:rPr>
          <w:lang w:eastAsia="zh-CN"/>
        </w:rPr>
        <w:t xml:space="preserve"> 2p²</w:t>
      </w:r>
      <w:r>
        <w:rPr>
          <w:lang w:eastAsia="zh-CN"/>
        </w:rPr>
        <w:t>、</w:t>
      </w:r>
      <w:r>
        <w:rPr>
          <w:lang w:eastAsia="zh-CN"/>
        </w:rPr>
        <w:t>2p⁴</w:t>
      </w:r>
      <w:r>
        <w:rPr>
          <w:lang w:eastAsia="zh-CN"/>
        </w:rPr>
        <w:t>、</w:t>
      </w:r>
      <w:r>
        <w:rPr>
          <w:lang w:eastAsia="zh-CN"/>
        </w:rPr>
        <w:t>2p3p</w:t>
      </w:r>
      <w:r>
        <w:rPr>
          <w:lang w:eastAsia="zh-CN"/>
        </w:rPr>
        <w:t>、</w:t>
      </w:r>
      <w:r>
        <w:rPr>
          <w:lang w:eastAsia="zh-CN"/>
        </w:rPr>
        <w:t xml:space="preserve">2p3d </w:t>
      </w:r>
      <w:r>
        <w:rPr>
          <w:lang w:eastAsia="zh-CN"/>
        </w:rPr>
        <w:t>中哪些属于同科电子，并说明理由。</w:t>
      </w:r>
    </w:p>
    <w:p w14:paraId="0FA5D767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）对实验室观测到的</w:t>
      </w:r>
      <w:r>
        <w:rPr>
          <w:lang w:eastAsia="zh-CN"/>
        </w:rPr>
        <w:t xml:space="preserve"> 2p3d </w:t>
      </w:r>
      <w:r>
        <w:rPr>
          <w:lang w:eastAsia="zh-CN"/>
        </w:rPr>
        <w:t>组态，写出可能的</w:t>
      </w:r>
      <w:r>
        <w:rPr>
          <w:lang w:eastAsia="zh-CN"/>
        </w:rPr>
        <w:t xml:space="preserve"> L</w:t>
      </w:r>
      <w:r>
        <w:rPr>
          <w:lang w:eastAsia="zh-CN"/>
        </w:rPr>
        <w:t>、</w:t>
      </w:r>
      <w:r>
        <w:rPr>
          <w:lang w:eastAsia="zh-CN"/>
        </w:rPr>
        <w:t>S</w:t>
      </w:r>
      <w:r>
        <w:rPr>
          <w:lang w:eastAsia="zh-CN"/>
        </w:rPr>
        <w:t>，并列出所有包含</w:t>
      </w:r>
      <w:r>
        <w:rPr>
          <w:lang w:eastAsia="zh-CN"/>
        </w:rPr>
        <w:t xml:space="preserve"> J </w:t>
      </w:r>
      <w:r>
        <w:rPr>
          <w:lang w:eastAsia="zh-CN"/>
        </w:rPr>
        <w:t>的原子态符号。</w:t>
      </w:r>
    </w:p>
    <w:p w14:paraId="6845472F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3</w:t>
      </w:r>
      <w:r>
        <w:rPr>
          <w:lang w:eastAsia="zh-CN"/>
        </w:rPr>
        <w:t>）对碳原子的外层组态</w:t>
      </w:r>
      <w:r>
        <w:rPr>
          <w:lang w:eastAsia="zh-CN"/>
        </w:rPr>
        <w:t xml:space="preserve"> 2p²</w:t>
      </w:r>
      <w:r>
        <w:rPr>
          <w:lang w:eastAsia="zh-CN"/>
        </w:rPr>
        <w:t>，先列出不考虑泡利原理时可能出现的谱项，再用</w:t>
      </w:r>
      <w:r>
        <w:rPr>
          <w:lang w:eastAsia="zh-CN"/>
        </w:rPr>
        <w:t xml:space="preserve"> L+S </w:t>
      </w:r>
      <w:r>
        <w:rPr>
          <w:lang w:eastAsia="zh-CN"/>
        </w:rPr>
        <w:t>为偶数筛选允许项，并写出包含</w:t>
      </w:r>
      <w:r>
        <w:rPr>
          <w:lang w:eastAsia="zh-CN"/>
        </w:rPr>
        <w:t xml:space="preserve"> J </w:t>
      </w:r>
      <w:r>
        <w:rPr>
          <w:lang w:eastAsia="zh-CN"/>
        </w:rPr>
        <w:t>的原子态符号。</w:t>
      </w:r>
    </w:p>
    <w:p w14:paraId="44C8BBD4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4</w:t>
      </w:r>
      <w:r>
        <w:rPr>
          <w:lang w:eastAsia="zh-CN"/>
        </w:rPr>
        <w:t>）分别用洪特定则判断中性碳</w:t>
      </w:r>
      <w:r>
        <w:rPr>
          <w:lang w:eastAsia="zh-CN"/>
        </w:rPr>
        <w:t xml:space="preserve"> 2p² </w:t>
      </w:r>
      <w:r>
        <w:rPr>
          <w:lang w:eastAsia="zh-CN"/>
        </w:rPr>
        <w:t>与中性氧</w:t>
      </w:r>
      <w:r>
        <w:rPr>
          <w:lang w:eastAsia="zh-CN"/>
        </w:rPr>
        <w:t xml:space="preserve"> 2p⁴ </w:t>
      </w:r>
      <w:r>
        <w:rPr>
          <w:lang w:eastAsia="zh-CN"/>
        </w:rPr>
        <w:t>的基态原子态。</w:t>
      </w:r>
    </w:p>
    <w:p w14:paraId="63DA811D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5</w:t>
      </w:r>
      <w:r>
        <w:rPr>
          <w:lang w:eastAsia="zh-CN"/>
        </w:rPr>
        <w:t>）对</w:t>
      </w:r>
      <w:r>
        <w:rPr>
          <w:lang w:eastAsia="zh-CN"/>
        </w:rPr>
        <w:t xml:space="preserve"> 2p² </w:t>
      </w:r>
      <w:r>
        <w:rPr>
          <w:lang w:eastAsia="zh-CN"/>
        </w:rPr>
        <w:t>中的</w:t>
      </w:r>
      <w:r>
        <w:rPr>
          <w:lang w:eastAsia="zh-CN"/>
        </w:rPr>
        <w:t xml:space="preserve"> ³P_J </w:t>
      </w:r>
      <w:r>
        <w:rPr>
          <w:lang w:eastAsia="zh-CN"/>
        </w:rPr>
        <w:t>能级，若实验测得</w:t>
      </w:r>
      <w:r>
        <w:rPr>
          <w:lang w:eastAsia="zh-CN"/>
        </w:rPr>
        <w:t xml:space="preserve"> E₁-E₀ = 2.0×10⁻³ eV</w:t>
      </w:r>
      <w:r>
        <w:rPr>
          <w:lang w:eastAsia="zh-CN"/>
        </w:rPr>
        <w:t>，利用朗德间隔定则估算</w:t>
      </w:r>
      <w:r>
        <w:rPr>
          <w:lang w:eastAsia="zh-CN"/>
        </w:rPr>
        <w:t xml:space="preserve"> E₂-E₁</w:t>
      </w:r>
      <w:r>
        <w:rPr>
          <w:lang w:eastAsia="zh-CN"/>
        </w:rPr>
        <w:t>，并说明三个</w:t>
      </w:r>
      <w:r>
        <w:rPr>
          <w:lang w:eastAsia="zh-CN"/>
        </w:rPr>
        <w:t xml:space="preserve"> J </w:t>
      </w:r>
      <w:r>
        <w:rPr>
          <w:lang w:eastAsia="zh-CN"/>
        </w:rPr>
        <w:t>能级的间隔比例。</w:t>
      </w:r>
    </w:p>
    <w:p w14:paraId="50983237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6</w:t>
      </w:r>
      <w:r>
        <w:rPr>
          <w:lang w:eastAsia="zh-CN"/>
        </w:rPr>
        <w:t>）计算</w:t>
      </w:r>
      <w:r>
        <w:rPr>
          <w:lang w:eastAsia="zh-CN"/>
        </w:rPr>
        <w:t xml:space="preserve"> ³P₂ </w:t>
      </w:r>
      <w:r>
        <w:rPr>
          <w:lang w:eastAsia="zh-CN"/>
        </w:rPr>
        <w:t>态的朗德</w:t>
      </w:r>
      <w:r>
        <w:rPr>
          <w:lang w:eastAsia="zh-CN"/>
        </w:rPr>
        <w:t xml:space="preserve"> g </w:t>
      </w:r>
      <w:r>
        <w:rPr>
          <w:lang w:eastAsia="zh-CN"/>
        </w:rPr>
        <w:t>因子，并说明该能级在弱磁场中分裂为几个磁子能级。</w:t>
      </w:r>
    </w:p>
    <w:p w14:paraId="79CB4B68" w14:textId="77777777" w:rsidR="00DE7D9F" w:rsidRDefault="00000000">
      <w:pPr>
        <w:ind w:left="25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7</w:t>
      </w:r>
      <w:r>
        <w:rPr>
          <w:lang w:eastAsia="zh-CN"/>
        </w:rPr>
        <w:t>）在稀薄星云中，某些从</w:t>
      </w:r>
      <w:r>
        <w:rPr>
          <w:lang w:eastAsia="zh-CN"/>
        </w:rPr>
        <w:t xml:space="preserve"> ¹D₂ </w:t>
      </w:r>
      <w:r>
        <w:rPr>
          <w:lang w:eastAsia="zh-CN"/>
        </w:rPr>
        <w:t>或</w:t>
      </w:r>
      <w:r>
        <w:rPr>
          <w:lang w:eastAsia="zh-CN"/>
        </w:rPr>
        <w:t xml:space="preserve"> ¹S₀ </w:t>
      </w:r>
      <w:r>
        <w:rPr>
          <w:lang w:eastAsia="zh-CN"/>
        </w:rPr>
        <w:t>向</w:t>
      </w:r>
      <w:r>
        <w:rPr>
          <w:lang w:eastAsia="zh-CN"/>
        </w:rPr>
        <w:t xml:space="preserve"> ³P_J </w:t>
      </w:r>
      <w:r>
        <w:rPr>
          <w:lang w:eastAsia="zh-CN"/>
        </w:rPr>
        <w:t>的辐射很弱但可以被观测到。结合选择定则</w:t>
      </w:r>
      <w:r>
        <w:rPr>
          <w:lang w:eastAsia="zh-CN"/>
        </w:rPr>
        <w:t xml:space="preserve"> </w:t>
      </w:r>
      <w:r>
        <w:t>Δ</w:t>
      </w:r>
      <w:r>
        <w:rPr>
          <w:lang w:eastAsia="zh-CN"/>
        </w:rPr>
        <w:t>S=0</w:t>
      </w:r>
      <w:r>
        <w:rPr>
          <w:lang w:eastAsia="zh-CN"/>
        </w:rPr>
        <w:t>，说明这类跃迁为什么通常称为自旋禁戒跃迁。</w:t>
      </w:r>
    </w:p>
    <w:p w14:paraId="0718D669" w14:textId="77777777" w:rsidR="00DE7D9F" w:rsidRDefault="00000000">
      <w:pPr>
        <w:pStyle w:val="1"/>
        <w:spacing w:before="280" w:after="100"/>
        <w:rPr>
          <w:lang w:eastAsia="zh-CN"/>
        </w:rPr>
      </w:pPr>
      <w:r>
        <w:rPr>
          <w:rFonts w:ascii="Calibri" w:eastAsia="微软雅黑" w:hAnsi="Calibri"/>
          <w:color w:val="2E74B5"/>
          <w:sz w:val="32"/>
          <w:lang w:eastAsia="zh-CN"/>
        </w:rPr>
        <w:t>参考答案</w:t>
      </w:r>
    </w:p>
    <w:p w14:paraId="5EE636E9" w14:textId="77777777" w:rsidR="00DE7D9F" w:rsidRDefault="00000000">
      <w:pPr>
        <w:pStyle w:val="21"/>
        <w:spacing w:before="160" w:after="100"/>
        <w:rPr>
          <w:lang w:eastAsia="zh-CN"/>
        </w:rPr>
      </w:pPr>
      <w:r>
        <w:rPr>
          <w:rFonts w:ascii="Calibri" w:eastAsia="微软雅黑" w:hAnsi="Calibri"/>
          <w:color w:val="2E74B5"/>
          <w:lang w:eastAsia="zh-CN"/>
        </w:rPr>
        <w:t>（</w:t>
      </w:r>
      <w:r>
        <w:rPr>
          <w:rFonts w:ascii="Calibri" w:eastAsia="微软雅黑" w:hAnsi="Calibri"/>
          <w:color w:val="2E74B5"/>
          <w:lang w:eastAsia="zh-CN"/>
        </w:rPr>
        <w:t>1</w:t>
      </w:r>
      <w:r>
        <w:rPr>
          <w:rFonts w:ascii="Calibri" w:eastAsia="微软雅黑" w:hAnsi="Calibri"/>
          <w:color w:val="2E74B5"/>
          <w:lang w:eastAsia="zh-CN"/>
        </w:rPr>
        <w:t>）</w:t>
      </w:r>
    </w:p>
    <w:p w14:paraId="40D56E66" w14:textId="77777777" w:rsidR="00DE7D9F" w:rsidRDefault="00000000">
      <w:pPr>
        <w:rPr>
          <w:lang w:eastAsia="zh-CN"/>
        </w:rPr>
      </w:pPr>
      <w:r>
        <w:rPr>
          <w:lang w:eastAsia="zh-CN"/>
        </w:rPr>
        <w:t xml:space="preserve">2p² </w:t>
      </w:r>
      <w:r>
        <w:rPr>
          <w:lang w:eastAsia="zh-CN"/>
        </w:rPr>
        <w:t>和</w:t>
      </w:r>
      <w:r>
        <w:rPr>
          <w:lang w:eastAsia="zh-CN"/>
        </w:rPr>
        <w:t xml:space="preserve"> 2p⁴ </w:t>
      </w:r>
      <w:r>
        <w:rPr>
          <w:lang w:eastAsia="zh-CN"/>
        </w:rPr>
        <w:t>属于同科电子，因为这些电子都处在同一个</w:t>
      </w:r>
      <w:r>
        <w:rPr>
          <w:lang w:eastAsia="zh-CN"/>
        </w:rPr>
        <w:t xml:space="preserve"> 2p </w:t>
      </w:r>
      <w:r>
        <w:rPr>
          <w:lang w:eastAsia="zh-CN"/>
        </w:rPr>
        <w:t>支壳层，</w:t>
      </w:r>
      <w:r>
        <w:rPr>
          <w:lang w:eastAsia="zh-CN"/>
        </w:rPr>
        <w:t xml:space="preserve">n=2 </w:t>
      </w:r>
      <w:r>
        <w:rPr>
          <w:lang w:eastAsia="zh-CN"/>
        </w:rPr>
        <w:t>且</w:t>
      </w:r>
      <w:r>
        <w:rPr>
          <w:lang w:eastAsia="zh-CN"/>
        </w:rPr>
        <w:t xml:space="preserve"> l=1 </w:t>
      </w:r>
      <w:r>
        <w:rPr>
          <w:lang w:eastAsia="zh-CN"/>
        </w:rPr>
        <w:t>相同。</w:t>
      </w:r>
      <w:r>
        <w:rPr>
          <w:lang w:eastAsia="zh-CN"/>
        </w:rPr>
        <w:t xml:space="preserve">2p3p </w:t>
      </w:r>
      <w:r>
        <w:rPr>
          <w:lang w:eastAsia="zh-CN"/>
        </w:rPr>
        <w:t>不是同科电子，因为两个电子虽然都是</w:t>
      </w:r>
      <w:r>
        <w:rPr>
          <w:lang w:eastAsia="zh-CN"/>
        </w:rPr>
        <w:t xml:space="preserve"> p </w:t>
      </w:r>
      <w:r>
        <w:rPr>
          <w:lang w:eastAsia="zh-CN"/>
        </w:rPr>
        <w:t>电子，但</w:t>
      </w:r>
      <w:r>
        <w:rPr>
          <w:lang w:eastAsia="zh-CN"/>
        </w:rPr>
        <w:t xml:space="preserve"> n </w:t>
      </w:r>
      <w:r>
        <w:rPr>
          <w:lang w:eastAsia="zh-CN"/>
        </w:rPr>
        <w:t>分别为</w:t>
      </w:r>
      <w:r>
        <w:rPr>
          <w:lang w:eastAsia="zh-CN"/>
        </w:rPr>
        <w:t xml:space="preserve"> 2 </w:t>
      </w:r>
      <w:r>
        <w:rPr>
          <w:lang w:eastAsia="zh-CN"/>
        </w:rPr>
        <w:t>和</w:t>
      </w:r>
      <w:r>
        <w:rPr>
          <w:lang w:eastAsia="zh-CN"/>
        </w:rPr>
        <w:t xml:space="preserve"> 3</w:t>
      </w:r>
      <w:r>
        <w:rPr>
          <w:lang w:eastAsia="zh-CN"/>
        </w:rPr>
        <w:t>；</w:t>
      </w:r>
      <w:r>
        <w:rPr>
          <w:lang w:eastAsia="zh-CN"/>
        </w:rPr>
        <w:t xml:space="preserve">2p3d </w:t>
      </w:r>
      <w:r>
        <w:rPr>
          <w:lang w:eastAsia="zh-CN"/>
        </w:rPr>
        <w:t>也不是同科电子，因为</w:t>
      </w:r>
      <w:r>
        <w:rPr>
          <w:lang w:eastAsia="zh-CN"/>
        </w:rPr>
        <w:t xml:space="preserve"> n </w:t>
      </w:r>
      <w:r>
        <w:rPr>
          <w:lang w:eastAsia="zh-CN"/>
        </w:rPr>
        <w:t>和</w:t>
      </w:r>
      <w:r>
        <w:rPr>
          <w:lang w:eastAsia="zh-CN"/>
        </w:rPr>
        <w:t xml:space="preserve"> l </w:t>
      </w:r>
      <w:r>
        <w:rPr>
          <w:lang w:eastAsia="zh-CN"/>
        </w:rPr>
        <w:t>都不完全相同。</w:t>
      </w:r>
    </w:p>
    <w:p w14:paraId="56F90C28" w14:textId="77777777" w:rsidR="00DE7D9F" w:rsidRDefault="00000000">
      <w:pPr>
        <w:pStyle w:val="21"/>
        <w:spacing w:before="160" w:after="100"/>
        <w:rPr>
          <w:lang w:eastAsia="zh-CN"/>
        </w:rPr>
      </w:pPr>
      <w:r>
        <w:rPr>
          <w:rFonts w:ascii="Calibri" w:eastAsia="微软雅黑" w:hAnsi="Calibri"/>
          <w:color w:val="2E74B5"/>
          <w:lang w:eastAsia="zh-CN"/>
        </w:rPr>
        <w:lastRenderedPageBreak/>
        <w:t>（</w:t>
      </w:r>
      <w:r>
        <w:rPr>
          <w:rFonts w:ascii="Calibri" w:eastAsia="微软雅黑" w:hAnsi="Calibri"/>
          <w:color w:val="2E74B5"/>
          <w:lang w:eastAsia="zh-CN"/>
        </w:rPr>
        <w:t>2</w:t>
      </w:r>
      <w:r>
        <w:rPr>
          <w:rFonts w:ascii="Calibri" w:eastAsia="微软雅黑" w:hAnsi="Calibri"/>
          <w:color w:val="2E74B5"/>
          <w:lang w:eastAsia="zh-CN"/>
        </w:rPr>
        <w:t>）</w:t>
      </w:r>
    </w:p>
    <w:p w14:paraId="2B5430DA" w14:textId="77777777" w:rsidR="00DE7D9F" w:rsidRDefault="00000000">
      <w:pPr>
        <w:rPr>
          <w:lang w:eastAsia="zh-CN"/>
        </w:rPr>
      </w:pPr>
      <w:r>
        <w:rPr>
          <w:lang w:eastAsia="zh-CN"/>
        </w:rPr>
        <w:t xml:space="preserve">2p </w:t>
      </w:r>
      <w:r>
        <w:rPr>
          <w:lang w:eastAsia="zh-CN"/>
        </w:rPr>
        <w:t>对应</w:t>
      </w:r>
      <w:r>
        <w:rPr>
          <w:lang w:eastAsia="zh-CN"/>
        </w:rPr>
        <w:t xml:space="preserve"> l₁=1</w:t>
      </w:r>
      <w:r>
        <w:rPr>
          <w:lang w:eastAsia="zh-CN"/>
        </w:rPr>
        <w:t>，</w:t>
      </w:r>
      <w:r>
        <w:rPr>
          <w:lang w:eastAsia="zh-CN"/>
        </w:rPr>
        <w:t xml:space="preserve">3d </w:t>
      </w:r>
      <w:r>
        <w:rPr>
          <w:lang w:eastAsia="zh-CN"/>
        </w:rPr>
        <w:t>对应</w:t>
      </w:r>
      <w:r>
        <w:rPr>
          <w:lang w:eastAsia="zh-CN"/>
        </w:rPr>
        <w:t xml:space="preserve"> l₂=2</w:t>
      </w:r>
      <w:r>
        <w:rPr>
          <w:lang w:eastAsia="zh-CN"/>
        </w:rPr>
        <w:t>，所以</w:t>
      </w:r>
      <w:r>
        <w:rPr>
          <w:lang w:eastAsia="zh-CN"/>
        </w:rPr>
        <w:t xml:space="preserve"> L=3,2,1</w:t>
      </w:r>
      <w:r>
        <w:rPr>
          <w:lang w:eastAsia="zh-CN"/>
        </w:rPr>
        <w:t>，对应</w:t>
      </w:r>
      <w:r>
        <w:rPr>
          <w:lang w:eastAsia="zh-CN"/>
        </w:rPr>
        <w:t xml:space="preserve"> F,D,P</w:t>
      </w:r>
      <w:r>
        <w:rPr>
          <w:lang w:eastAsia="zh-CN"/>
        </w:rPr>
        <w:t>。两个电子自旋均为</w:t>
      </w:r>
      <w:r>
        <w:rPr>
          <w:lang w:eastAsia="zh-CN"/>
        </w:rPr>
        <w:t xml:space="preserve"> 1/2</w:t>
      </w:r>
      <w:r>
        <w:rPr>
          <w:lang w:eastAsia="zh-CN"/>
        </w:rPr>
        <w:t>，所以</w:t>
      </w:r>
      <w:r>
        <w:rPr>
          <w:lang w:eastAsia="zh-CN"/>
        </w:rPr>
        <w:t xml:space="preserve"> S=0 </w:t>
      </w:r>
      <w:r>
        <w:rPr>
          <w:lang w:eastAsia="zh-CN"/>
        </w:rPr>
        <w:t>或</w:t>
      </w:r>
      <w:r>
        <w:rPr>
          <w:lang w:eastAsia="zh-CN"/>
        </w:rPr>
        <w:t xml:space="preserve"> S=1</w:t>
      </w:r>
      <w:r>
        <w:rPr>
          <w:lang w:eastAsia="zh-CN"/>
        </w:rPr>
        <w:t>。当</w:t>
      </w:r>
      <w:r>
        <w:rPr>
          <w:lang w:eastAsia="zh-CN"/>
        </w:rPr>
        <w:t xml:space="preserve"> S=0 </w:t>
      </w:r>
      <w:r>
        <w:rPr>
          <w:lang w:eastAsia="zh-CN"/>
        </w:rPr>
        <w:t>时，</w:t>
      </w:r>
      <w:r>
        <w:rPr>
          <w:lang w:eastAsia="zh-CN"/>
        </w:rPr>
        <w:t>J=L</w:t>
      </w:r>
      <w:r>
        <w:rPr>
          <w:lang w:eastAsia="zh-CN"/>
        </w:rPr>
        <w:t>，得到</w:t>
      </w:r>
      <w:r>
        <w:rPr>
          <w:lang w:eastAsia="zh-CN"/>
        </w:rPr>
        <w:t xml:space="preserve"> ¹F₃</w:t>
      </w:r>
      <w:r>
        <w:rPr>
          <w:lang w:eastAsia="zh-CN"/>
        </w:rPr>
        <w:t>，</w:t>
      </w:r>
      <w:r>
        <w:rPr>
          <w:lang w:eastAsia="zh-CN"/>
        </w:rPr>
        <w:t>¹D₂</w:t>
      </w:r>
      <w:r>
        <w:rPr>
          <w:lang w:eastAsia="zh-CN"/>
        </w:rPr>
        <w:t>，</w:t>
      </w:r>
      <w:r>
        <w:rPr>
          <w:lang w:eastAsia="zh-CN"/>
        </w:rPr>
        <w:t>¹P₁</w:t>
      </w:r>
      <w:r>
        <w:rPr>
          <w:lang w:eastAsia="zh-CN"/>
        </w:rPr>
        <w:t>。当</w:t>
      </w:r>
      <w:r>
        <w:rPr>
          <w:lang w:eastAsia="zh-CN"/>
        </w:rPr>
        <w:t xml:space="preserve"> S=1 </w:t>
      </w:r>
      <w:r>
        <w:rPr>
          <w:lang w:eastAsia="zh-CN"/>
        </w:rPr>
        <w:t>时，</w:t>
      </w:r>
      <w:r>
        <w:rPr>
          <w:lang w:eastAsia="zh-CN"/>
        </w:rPr>
        <w:t>J=L+S, ..., |L-S|</w:t>
      </w:r>
      <w:r>
        <w:rPr>
          <w:lang w:eastAsia="zh-CN"/>
        </w:rPr>
        <w:t>，得到</w:t>
      </w:r>
      <w:r>
        <w:rPr>
          <w:lang w:eastAsia="zh-CN"/>
        </w:rPr>
        <w:t xml:space="preserve"> ³F₄</w:t>
      </w:r>
      <w:r>
        <w:rPr>
          <w:lang w:eastAsia="zh-CN"/>
        </w:rPr>
        <w:t>，</w:t>
      </w:r>
      <w:r>
        <w:rPr>
          <w:lang w:eastAsia="zh-CN"/>
        </w:rPr>
        <w:t>³F₃</w:t>
      </w:r>
      <w:r>
        <w:rPr>
          <w:lang w:eastAsia="zh-CN"/>
        </w:rPr>
        <w:t>，</w:t>
      </w:r>
      <w:r>
        <w:rPr>
          <w:lang w:eastAsia="zh-CN"/>
        </w:rPr>
        <w:t>³F₂</w:t>
      </w:r>
      <w:r>
        <w:rPr>
          <w:lang w:eastAsia="zh-CN"/>
        </w:rPr>
        <w:t>；</w:t>
      </w:r>
      <w:r>
        <w:rPr>
          <w:lang w:eastAsia="zh-CN"/>
        </w:rPr>
        <w:t>³D₃</w:t>
      </w:r>
      <w:r>
        <w:rPr>
          <w:lang w:eastAsia="zh-CN"/>
        </w:rPr>
        <w:t>，</w:t>
      </w:r>
      <w:r>
        <w:rPr>
          <w:lang w:eastAsia="zh-CN"/>
        </w:rPr>
        <w:t>³D₂</w:t>
      </w:r>
      <w:r>
        <w:rPr>
          <w:lang w:eastAsia="zh-CN"/>
        </w:rPr>
        <w:t>，</w:t>
      </w:r>
      <w:r>
        <w:rPr>
          <w:lang w:eastAsia="zh-CN"/>
        </w:rPr>
        <w:t>³D₁</w:t>
      </w:r>
      <w:r>
        <w:rPr>
          <w:lang w:eastAsia="zh-CN"/>
        </w:rPr>
        <w:t>；</w:t>
      </w:r>
      <w:r>
        <w:rPr>
          <w:lang w:eastAsia="zh-CN"/>
        </w:rPr>
        <w:t>³P₂</w:t>
      </w:r>
      <w:r>
        <w:rPr>
          <w:lang w:eastAsia="zh-CN"/>
        </w:rPr>
        <w:t>，</w:t>
      </w:r>
      <w:r>
        <w:rPr>
          <w:lang w:eastAsia="zh-CN"/>
        </w:rPr>
        <w:t>³P₁</w:t>
      </w:r>
      <w:r>
        <w:rPr>
          <w:lang w:eastAsia="zh-CN"/>
        </w:rPr>
        <w:t>，</w:t>
      </w:r>
      <w:r>
        <w:rPr>
          <w:lang w:eastAsia="zh-CN"/>
        </w:rPr>
        <w:t>³P₀</w:t>
      </w:r>
      <w:r>
        <w:rPr>
          <w:lang w:eastAsia="zh-CN"/>
        </w:rPr>
        <w:t>。所以</w:t>
      </w:r>
      <w:r>
        <w:rPr>
          <w:lang w:eastAsia="zh-CN"/>
        </w:rPr>
        <w:t xml:space="preserve"> 2p3d </w:t>
      </w:r>
      <w:r>
        <w:rPr>
          <w:lang w:eastAsia="zh-CN"/>
        </w:rPr>
        <w:t>的全部原子态为：</w:t>
      </w:r>
      <w:r>
        <w:rPr>
          <w:lang w:eastAsia="zh-CN"/>
        </w:rPr>
        <w:t>¹F₃</w:t>
      </w:r>
      <w:r>
        <w:rPr>
          <w:lang w:eastAsia="zh-CN"/>
        </w:rPr>
        <w:t>，</w:t>
      </w:r>
      <w:r>
        <w:rPr>
          <w:lang w:eastAsia="zh-CN"/>
        </w:rPr>
        <w:t>¹D₂</w:t>
      </w:r>
      <w:r>
        <w:rPr>
          <w:lang w:eastAsia="zh-CN"/>
        </w:rPr>
        <w:t>，</w:t>
      </w:r>
      <w:r>
        <w:rPr>
          <w:lang w:eastAsia="zh-CN"/>
        </w:rPr>
        <w:t>¹P₁</w:t>
      </w:r>
      <w:r>
        <w:rPr>
          <w:lang w:eastAsia="zh-CN"/>
        </w:rPr>
        <w:t>，</w:t>
      </w:r>
      <w:r>
        <w:rPr>
          <w:lang w:eastAsia="zh-CN"/>
        </w:rPr>
        <w:t>³F₄</w:t>
      </w:r>
      <w:r>
        <w:rPr>
          <w:lang w:eastAsia="zh-CN"/>
        </w:rPr>
        <w:t>，</w:t>
      </w:r>
      <w:r>
        <w:rPr>
          <w:lang w:eastAsia="zh-CN"/>
        </w:rPr>
        <w:t>³F₃</w:t>
      </w:r>
      <w:r>
        <w:rPr>
          <w:lang w:eastAsia="zh-CN"/>
        </w:rPr>
        <w:t>，</w:t>
      </w:r>
      <w:r>
        <w:rPr>
          <w:lang w:eastAsia="zh-CN"/>
        </w:rPr>
        <w:t>³F₂</w:t>
      </w:r>
      <w:r>
        <w:rPr>
          <w:lang w:eastAsia="zh-CN"/>
        </w:rPr>
        <w:t>，</w:t>
      </w:r>
      <w:r>
        <w:rPr>
          <w:lang w:eastAsia="zh-CN"/>
        </w:rPr>
        <w:t>³D₃</w:t>
      </w:r>
      <w:r>
        <w:rPr>
          <w:lang w:eastAsia="zh-CN"/>
        </w:rPr>
        <w:t>，</w:t>
      </w:r>
      <w:r>
        <w:rPr>
          <w:lang w:eastAsia="zh-CN"/>
        </w:rPr>
        <w:t>³D₂</w:t>
      </w:r>
      <w:r>
        <w:rPr>
          <w:lang w:eastAsia="zh-CN"/>
        </w:rPr>
        <w:t>，</w:t>
      </w:r>
      <w:r>
        <w:rPr>
          <w:lang w:eastAsia="zh-CN"/>
        </w:rPr>
        <w:t>³D₁</w:t>
      </w:r>
      <w:r>
        <w:rPr>
          <w:lang w:eastAsia="zh-CN"/>
        </w:rPr>
        <w:t>，</w:t>
      </w:r>
      <w:r>
        <w:rPr>
          <w:lang w:eastAsia="zh-CN"/>
        </w:rPr>
        <w:t>³P₂</w:t>
      </w:r>
      <w:r>
        <w:rPr>
          <w:lang w:eastAsia="zh-CN"/>
        </w:rPr>
        <w:t>，</w:t>
      </w:r>
      <w:r>
        <w:rPr>
          <w:lang w:eastAsia="zh-CN"/>
        </w:rPr>
        <w:t>³P₁</w:t>
      </w:r>
      <w:r>
        <w:rPr>
          <w:lang w:eastAsia="zh-CN"/>
        </w:rPr>
        <w:t>，</w:t>
      </w:r>
      <w:r>
        <w:rPr>
          <w:lang w:eastAsia="zh-CN"/>
        </w:rPr>
        <w:t>³P₀</w:t>
      </w:r>
      <w:r>
        <w:rPr>
          <w:lang w:eastAsia="zh-CN"/>
        </w:rPr>
        <w:t>。</w:t>
      </w:r>
    </w:p>
    <w:p w14:paraId="57E2D843" w14:textId="77777777" w:rsidR="00DE7D9F" w:rsidRDefault="00000000">
      <w:pPr>
        <w:pStyle w:val="21"/>
        <w:spacing w:before="160" w:after="100"/>
        <w:rPr>
          <w:lang w:eastAsia="zh-CN"/>
        </w:rPr>
      </w:pPr>
      <w:r>
        <w:rPr>
          <w:rFonts w:ascii="Calibri" w:eastAsia="微软雅黑" w:hAnsi="Calibri"/>
          <w:color w:val="2E74B5"/>
          <w:lang w:eastAsia="zh-CN"/>
        </w:rPr>
        <w:t>（</w:t>
      </w:r>
      <w:r>
        <w:rPr>
          <w:rFonts w:ascii="Calibri" w:eastAsia="微软雅黑" w:hAnsi="Calibri"/>
          <w:color w:val="2E74B5"/>
          <w:lang w:eastAsia="zh-CN"/>
        </w:rPr>
        <w:t>3</w:t>
      </w:r>
      <w:r>
        <w:rPr>
          <w:rFonts w:ascii="Calibri" w:eastAsia="微软雅黑" w:hAnsi="Calibri"/>
          <w:color w:val="2E74B5"/>
          <w:lang w:eastAsia="zh-CN"/>
        </w:rPr>
        <w:t>）</w:t>
      </w:r>
    </w:p>
    <w:p w14:paraId="348F5D9B" w14:textId="77777777" w:rsidR="00DE7D9F" w:rsidRDefault="00000000">
      <w:pPr>
        <w:rPr>
          <w:lang w:eastAsia="zh-CN"/>
        </w:rPr>
      </w:pPr>
      <w:r>
        <w:rPr>
          <w:lang w:eastAsia="zh-CN"/>
        </w:rPr>
        <w:t>两个</w:t>
      </w:r>
      <w:r>
        <w:rPr>
          <w:lang w:eastAsia="zh-CN"/>
        </w:rPr>
        <w:t xml:space="preserve"> p </w:t>
      </w:r>
      <w:r>
        <w:rPr>
          <w:lang w:eastAsia="zh-CN"/>
        </w:rPr>
        <w:t>电子都有</w:t>
      </w:r>
      <w:r>
        <w:rPr>
          <w:lang w:eastAsia="zh-CN"/>
        </w:rPr>
        <w:t xml:space="preserve"> l=1</w:t>
      </w:r>
      <w:r>
        <w:rPr>
          <w:lang w:eastAsia="zh-CN"/>
        </w:rPr>
        <w:t>。若暂不考虑泡利原理，</w:t>
      </w:r>
      <w:r>
        <w:rPr>
          <w:lang w:eastAsia="zh-CN"/>
        </w:rPr>
        <w:t>L=2,1,0</w:t>
      </w:r>
      <w:r>
        <w:rPr>
          <w:lang w:eastAsia="zh-CN"/>
        </w:rPr>
        <w:t>，对应</w:t>
      </w:r>
      <w:r>
        <w:rPr>
          <w:lang w:eastAsia="zh-CN"/>
        </w:rPr>
        <w:t xml:space="preserve"> D,P,S</w:t>
      </w:r>
      <w:r>
        <w:rPr>
          <w:lang w:eastAsia="zh-CN"/>
        </w:rPr>
        <w:t>；</w:t>
      </w:r>
      <w:r>
        <w:rPr>
          <w:lang w:eastAsia="zh-CN"/>
        </w:rPr>
        <w:t xml:space="preserve">S=0 </w:t>
      </w:r>
      <w:r>
        <w:rPr>
          <w:lang w:eastAsia="zh-CN"/>
        </w:rPr>
        <w:t>或</w:t>
      </w:r>
      <w:r>
        <w:rPr>
          <w:lang w:eastAsia="zh-CN"/>
        </w:rPr>
        <w:t xml:space="preserve"> 1</w:t>
      </w:r>
      <w:r>
        <w:rPr>
          <w:lang w:eastAsia="zh-CN"/>
        </w:rPr>
        <w:t>。因此候选谱项为</w:t>
      </w:r>
      <w:r>
        <w:rPr>
          <w:lang w:eastAsia="zh-CN"/>
        </w:rPr>
        <w:t xml:space="preserve"> ¹D</w:t>
      </w:r>
      <w:r>
        <w:rPr>
          <w:lang w:eastAsia="zh-CN"/>
        </w:rPr>
        <w:t>，</w:t>
      </w:r>
      <w:r>
        <w:rPr>
          <w:lang w:eastAsia="zh-CN"/>
        </w:rPr>
        <w:t>¹P</w:t>
      </w:r>
      <w:r>
        <w:rPr>
          <w:lang w:eastAsia="zh-CN"/>
        </w:rPr>
        <w:t>，</w:t>
      </w:r>
      <w:r>
        <w:rPr>
          <w:lang w:eastAsia="zh-CN"/>
        </w:rPr>
        <w:t>¹S</w:t>
      </w:r>
      <w:r>
        <w:rPr>
          <w:lang w:eastAsia="zh-CN"/>
        </w:rPr>
        <w:t>，</w:t>
      </w:r>
      <w:r>
        <w:rPr>
          <w:lang w:eastAsia="zh-CN"/>
        </w:rPr>
        <w:t>³D</w:t>
      </w:r>
      <w:r>
        <w:rPr>
          <w:lang w:eastAsia="zh-CN"/>
        </w:rPr>
        <w:t>，</w:t>
      </w:r>
      <w:r>
        <w:rPr>
          <w:lang w:eastAsia="zh-CN"/>
        </w:rPr>
        <w:t>³P</w:t>
      </w:r>
      <w:r>
        <w:rPr>
          <w:lang w:eastAsia="zh-CN"/>
        </w:rPr>
        <w:t>，</w:t>
      </w:r>
      <w:r>
        <w:rPr>
          <w:lang w:eastAsia="zh-CN"/>
        </w:rPr>
        <w:t>³S</w:t>
      </w:r>
      <w:r>
        <w:rPr>
          <w:lang w:eastAsia="zh-CN"/>
        </w:rPr>
        <w:t>。两个同科电子允许项满足</w:t>
      </w:r>
      <w:r>
        <w:rPr>
          <w:lang w:eastAsia="zh-CN"/>
        </w:rPr>
        <w:t xml:space="preserve"> L+S </w:t>
      </w:r>
      <w:r>
        <w:rPr>
          <w:lang w:eastAsia="zh-CN"/>
        </w:rPr>
        <w:t>为偶数，所以</w:t>
      </w:r>
      <w:r>
        <w:rPr>
          <w:lang w:eastAsia="zh-CN"/>
        </w:rPr>
        <w:t xml:space="preserve"> ¹D</w:t>
      </w:r>
      <w:r>
        <w:rPr>
          <w:lang w:eastAsia="zh-CN"/>
        </w:rPr>
        <w:t>、</w:t>
      </w:r>
      <w:r>
        <w:rPr>
          <w:lang w:eastAsia="zh-CN"/>
        </w:rPr>
        <w:t>¹S</w:t>
      </w:r>
      <w:r>
        <w:rPr>
          <w:lang w:eastAsia="zh-CN"/>
        </w:rPr>
        <w:t>、</w:t>
      </w:r>
      <w:r>
        <w:rPr>
          <w:lang w:eastAsia="zh-CN"/>
        </w:rPr>
        <w:t xml:space="preserve">³P </w:t>
      </w:r>
      <w:r>
        <w:rPr>
          <w:lang w:eastAsia="zh-CN"/>
        </w:rPr>
        <w:t>允许，而</w:t>
      </w:r>
      <w:r>
        <w:rPr>
          <w:lang w:eastAsia="zh-CN"/>
        </w:rPr>
        <w:t xml:space="preserve"> ¹P</w:t>
      </w:r>
      <w:r>
        <w:rPr>
          <w:lang w:eastAsia="zh-CN"/>
        </w:rPr>
        <w:t>、</w:t>
      </w:r>
      <w:r>
        <w:rPr>
          <w:lang w:eastAsia="zh-CN"/>
        </w:rPr>
        <w:t>³D</w:t>
      </w:r>
      <w:r>
        <w:rPr>
          <w:lang w:eastAsia="zh-CN"/>
        </w:rPr>
        <w:t>、</w:t>
      </w:r>
      <w:r>
        <w:rPr>
          <w:lang w:eastAsia="zh-CN"/>
        </w:rPr>
        <w:t xml:space="preserve">³S </w:t>
      </w:r>
      <w:r>
        <w:rPr>
          <w:lang w:eastAsia="zh-CN"/>
        </w:rPr>
        <w:t>不允许。补上</w:t>
      </w:r>
      <w:r>
        <w:rPr>
          <w:lang w:eastAsia="zh-CN"/>
        </w:rPr>
        <w:t xml:space="preserve"> J </w:t>
      </w:r>
      <w:r>
        <w:rPr>
          <w:lang w:eastAsia="zh-CN"/>
        </w:rPr>
        <w:t>后，</w:t>
      </w:r>
      <w:r>
        <w:rPr>
          <w:lang w:eastAsia="zh-CN"/>
        </w:rPr>
        <w:t xml:space="preserve">2p² </w:t>
      </w:r>
      <w:r>
        <w:rPr>
          <w:lang w:eastAsia="zh-CN"/>
        </w:rPr>
        <w:t>的允许原子态为：</w:t>
      </w:r>
      <w:r>
        <w:rPr>
          <w:lang w:eastAsia="zh-CN"/>
        </w:rPr>
        <w:t>¹S₀</w:t>
      </w:r>
      <w:r>
        <w:rPr>
          <w:lang w:eastAsia="zh-CN"/>
        </w:rPr>
        <w:t>，</w:t>
      </w:r>
      <w:r>
        <w:rPr>
          <w:lang w:eastAsia="zh-CN"/>
        </w:rPr>
        <w:t>¹D₂</w:t>
      </w:r>
      <w:r>
        <w:rPr>
          <w:lang w:eastAsia="zh-CN"/>
        </w:rPr>
        <w:t>，</w:t>
      </w:r>
      <w:r>
        <w:rPr>
          <w:lang w:eastAsia="zh-CN"/>
        </w:rPr>
        <w:t>³P₀</w:t>
      </w:r>
      <w:r>
        <w:rPr>
          <w:lang w:eastAsia="zh-CN"/>
        </w:rPr>
        <w:t>，</w:t>
      </w:r>
      <w:r>
        <w:rPr>
          <w:lang w:eastAsia="zh-CN"/>
        </w:rPr>
        <w:t>³P₁</w:t>
      </w:r>
      <w:r>
        <w:rPr>
          <w:lang w:eastAsia="zh-CN"/>
        </w:rPr>
        <w:t>，</w:t>
      </w:r>
      <w:r>
        <w:rPr>
          <w:lang w:eastAsia="zh-CN"/>
        </w:rPr>
        <w:t>³P₂</w:t>
      </w:r>
      <w:r>
        <w:rPr>
          <w:lang w:eastAsia="zh-CN"/>
        </w:rPr>
        <w:t>。</w:t>
      </w:r>
    </w:p>
    <w:p w14:paraId="7B06BFEC" w14:textId="77777777" w:rsidR="00DE7D9F" w:rsidRDefault="00000000">
      <w:pPr>
        <w:pStyle w:val="21"/>
        <w:spacing w:before="160" w:after="100"/>
        <w:rPr>
          <w:lang w:eastAsia="zh-CN"/>
        </w:rPr>
      </w:pPr>
      <w:r>
        <w:rPr>
          <w:rFonts w:ascii="Calibri" w:eastAsia="微软雅黑" w:hAnsi="Calibri"/>
          <w:color w:val="2E74B5"/>
          <w:lang w:eastAsia="zh-CN"/>
        </w:rPr>
        <w:t>（</w:t>
      </w:r>
      <w:r>
        <w:rPr>
          <w:rFonts w:ascii="Calibri" w:eastAsia="微软雅黑" w:hAnsi="Calibri"/>
          <w:color w:val="2E74B5"/>
          <w:lang w:eastAsia="zh-CN"/>
        </w:rPr>
        <w:t>4</w:t>
      </w:r>
      <w:r>
        <w:rPr>
          <w:rFonts w:ascii="Calibri" w:eastAsia="微软雅黑" w:hAnsi="Calibri"/>
          <w:color w:val="2E74B5"/>
          <w:lang w:eastAsia="zh-CN"/>
        </w:rPr>
        <w:t>）</w:t>
      </w:r>
    </w:p>
    <w:p w14:paraId="4CFDBEEA" w14:textId="77777777" w:rsidR="00DE7D9F" w:rsidRDefault="00000000">
      <w:pPr>
        <w:rPr>
          <w:lang w:eastAsia="zh-CN"/>
        </w:rPr>
      </w:pPr>
      <w:r>
        <w:rPr>
          <w:lang w:eastAsia="zh-CN"/>
        </w:rPr>
        <w:t>对</w:t>
      </w:r>
      <w:r>
        <w:rPr>
          <w:lang w:eastAsia="zh-CN"/>
        </w:rPr>
        <w:t xml:space="preserve"> 2p²</w:t>
      </w:r>
      <w:r>
        <w:rPr>
          <w:lang w:eastAsia="zh-CN"/>
        </w:rPr>
        <w:t>，允许项为</w:t>
      </w:r>
      <w:r>
        <w:rPr>
          <w:lang w:eastAsia="zh-CN"/>
        </w:rPr>
        <w:t xml:space="preserve"> ¹S₀</w:t>
      </w:r>
      <w:r>
        <w:rPr>
          <w:lang w:eastAsia="zh-CN"/>
        </w:rPr>
        <w:t>，</w:t>
      </w:r>
      <w:r>
        <w:rPr>
          <w:lang w:eastAsia="zh-CN"/>
        </w:rPr>
        <w:t>¹D₂</w:t>
      </w:r>
      <w:r>
        <w:rPr>
          <w:lang w:eastAsia="zh-CN"/>
        </w:rPr>
        <w:t>，</w:t>
      </w:r>
      <w:r>
        <w:rPr>
          <w:lang w:eastAsia="zh-CN"/>
        </w:rPr>
        <w:t>³P₀</w:t>
      </w:r>
      <w:r>
        <w:rPr>
          <w:lang w:eastAsia="zh-CN"/>
        </w:rPr>
        <w:t>，</w:t>
      </w:r>
      <w:r>
        <w:rPr>
          <w:lang w:eastAsia="zh-CN"/>
        </w:rPr>
        <w:t>³P₁</w:t>
      </w:r>
      <w:r>
        <w:rPr>
          <w:lang w:eastAsia="zh-CN"/>
        </w:rPr>
        <w:t>，</w:t>
      </w:r>
      <w:r>
        <w:rPr>
          <w:lang w:eastAsia="zh-CN"/>
        </w:rPr>
        <w:t>³P₂</w:t>
      </w:r>
      <w:r>
        <w:rPr>
          <w:lang w:eastAsia="zh-CN"/>
        </w:rPr>
        <w:t>。洪特第一规则取</w:t>
      </w:r>
      <w:r>
        <w:rPr>
          <w:lang w:eastAsia="zh-CN"/>
        </w:rPr>
        <w:t xml:space="preserve"> S </w:t>
      </w:r>
      <w:r>
        <w:rPr>
          <w:lang w:eastAsia="zh-CN"/>
        </w:rPr>
        <w:t>最大，故选</w:t>
      </w:r>
      <w:r>
        <w:rPr>
          <w:lang w:eastAsia="zh-CN"/>
        </w:rPr>
        <w:t xml:space="preserve"> ³P</w:t>
      </w:r>
      <w:r>
        <w:rPr>
          <w:lang w:eastAsia="zh-CN"/>
        </w:rPr>
        <w:t>；</w:t>
      </w:r>
      <w:r>
        <w:rPr>
          <w:lang w:eastAsia="zh-CN"/>
        </w:rPr>
        <w:t xml:space="preserve">p </w:t>
      </w:r>
      <w:r>
        <w:rPr>
          <w:lang w:eastAsia="zh-CN"/>
        </w:rPr>
        <w:t>支壳层最多</w:t>
      </w:r>
      <w:r>
        <w:rPr>
          <w:lang w:eastAsia="zh-CN"/>
        </w:rPr>
        <w:t xml:space="preserve"> 6 </w:t>
      </w:r>
      <w:r>
        <w:rPr>
          <w:lang w:eastAsia="zh-CN"/>
        </w:rPr>
        <w:t>个电子，半满为</w:t>
      </w:r>
      <w:r>
        <w:rPr>
          <w:lang w:eastAsia="zh-CN"/>
        </w:rPr>
        <w:t xml:space="preserve"> 3 </w:t>
      </w:r>
      <w:r>
        <w:rPr>
          <w:lang w:eastAsia="zh-CN"/>
        </w:rPr>
        <w:t>个，</w:t>
      </w:r>
      <w:r>
        <w:rPr>
          <w:lang w:eastAsia="zh-CN"/>
        </w:rPr>
        <w:t xml:space="preserve">2p² </w:t>
      </w:r>
      <w:r>
        <w:rPr>
          <w:lang w:eastAsia="zh-CN"/>
        </w:rPr>
        <w:t>少于半满，取最小</w:t>
      </w:r>
      <w:r>
        <w:rPr>
          <w:lang w:eastAsia="zh-CN"/>
        </w:rPr>
        <w:t xml:space="preserve"> J=0</w:t>
      </w:r>
      <w:r>
        <w:rPr>
          <w:lang w:eastAsia="zh-CN"/>
        </w:rPr>
        <w:t>，所以碳原子外层基态为</w:t>
      </w:r>
      <w:r>
        <w:rPr>
          <w:lang w:eastAsia="zh-CN"/>
        </w:rPr>
        <w:t xml:space="preserve"> ³P₀</w:t>
      </w:r>
      <w:r>
        <w:rPr>
          <w:lang w:eastAsia="zh-CN"/>
        </w:rPr>
        <w:t>。对</w:t>
      </w:r>
      <w:r>
        <w:rPr>
          <w:lang w:eastAsia="zh-CN"/>
        </w:rPr>
        <w:t xml:space="preserve"> 2p⁴</w:t>
      </w:r>
      <w:r>
        <w:rPr>
          <w:lang w:eastAsia="zh-CN"/>
        </w:rPr>
        <w:t>，可看成</w:t>
      </w:r>
      <w:r>
        <w:rPr>
          <w:lang w:eastAsia="zh-CN"/>
        </w:rPr>
        <w:t xml:space="preserve"> p </w:t>
      </w:r>
      <w:r>
        <w:rPr>
          <w:lang w:eastAsia="zh-CN"/>
        </w:rPr>
        <w:t>支壳层中有</w:t>
      </w:r>
      <w:r>
        <w:rPr>
          <w:lang w:eastAsia="zh-CN"/>
        </w:rPr>
        <w:t xml:space="preserve"> 2 </w:t>
      </w:r>
      <w:r>
        <w:rPr>
          <w:lang w:eastAsia="zh-CN"/>
        </w:rPr>
        <w:t>个空穴，最低谱项仍为</w:t>
      </w:r>
      <w:r>
        <w:rPr>
          <w:lang w:eastAsia="zh-CN"/>
        </w:rPr>
        <w:t xml:space="preserve"> ³P</w:t>
      </w:r>
      <w:r>
        <w:rPr>
          <w:lang w:eastAsia="zh-CN"/>
        </w:rPr>
        <w:t>；</w:t>
      </w:r>
      <w:r>
        <w:rPr>
          <w:lang w:eastAsia="zh-CN"/>
        </w:rPr>
        <w:t xml:space="preserve">2p⁴ </w:t>
      </w:r>
      <w:r>
        <w:rPr>
          <w:lang w:eastAsia="zh-CN"/>
        </w:rPr>
        <w:t>多于半满，取最大</w:t>
      </w:r>
      <w:r>
        <w:rPr>
          <w:lang w:eastAsia="zh-CN"/>
        </w:rPr>
        <w:t xml:space="preserve"> J=2</w:t>
      </w:r>
      <w:r>
        <w:rPr>
          <w:lang w:eastAsia="zh-CN"/>
        </w:rPr>
        <w:t>，所以氧原子外层基态为</w:t>
      </w:r>
      <w:r>
        <w:rPr>
          <w:lang w:eastAsia="zh-CN"/>
        </w:rPr>
        <w:t xml:space="preserve"> ³P₂</w:t>
      </w:r>
      <w:r>
        <w:rPr>
          <w:lang w:eastAsia="zh-CN"/>
        </w:rPr>
        <w:t>。</w:t>
      </w:r>
    </w:p>
    <w:p w14:paraId="3D91EC5A" w14:textId="77777777" w:rsidR="00DE7D9F" w:rsidRDefault="00000000">
      <w:pPr>
        <w:pStyle w:val="21"/>
        <w:spacing w:before="160" w:after="100"/>
      </w:pPr>
      <w:r>
        <w:rPr>
          <w:rFonts w:ascii="Calibri" w:eastAsia="微软雅黑" w:hAnsi="Calibri"/>
          <w:color w:val="2E74B5"/>
        </w:rPr>
        <w:t>（</w:t>
      </w:r>
      <w:r>
        <w:rPr>
          <w:rFonts w:ascii="Calibri" w:eastAsia="微软雅黑" w:hAnsi="Calibri"/>
          <w:color w:val="2E74B5"/>
        </w:rPr>
        <w:t>5</w:t>
      </w:r>
      <w:r>
        <w:rPr>
          <w:rFonts w:ascii="Calibri" w:eastAsia="微软雅黑" w:hAnsi="Calibri"/>
          <w:color w:val="2E74B5"/>
        </w:rPr>
        <w:t>）</w:t>
      </w:r>
    </w:p>
    <w:p w14:paraId="22250E44" w14:textId="77777777" w:rsidR="00DE7D9F" w:rsidRDefault="00000000">
      <w:r>
        <w:t>朗德间隔定则给出</w:t>
      </w:r>
      <w:r>
        <w:t xml:space="preserve"> E(J)-E(J-1)=A J</w:t>
      </w:r>
      <w:r>
        <w:t>，因此对</w:t>
      </w:r>
      <w:r>
        <w:t xml:space="preserve"> ³P_J </w:t>
      </w:r>
      <w:r>
        <w:t>的</w:t>
      </w:r>
      <w:r>
        <w:t xml:space="preserve"> J=0,1,2</w:t>
      </w:r>
      <w:r>
        <w:t>，有</w:t>
      </w:r>
      <w:r>
        <w:t xml:space="preserve"> E₁-E₀ : E₂-E₁ = 1 : 2</w:t>
      </w:r>
      <w:r>
        <w:t>。已知</w:t>
      </w:r>
      <w:r>
        <w:t xml:space="preserve"> E₁-E₀ = 2.0×10⁻³ eV</w:t>
      </w:r>
      <w:r>
        <w:t>，所以</w:t>
      </w:r>
      <w:r>
        <w:t xml:space="preserve"> E₂-E₁ = 4.0×10⁻³ eV</w:t>
      </w:r>
      <w:r>
        <w:t>。</w:t>
      </w:r>
    </w:p>
    <w:p w14:paraId="02A10AD1" w14:textId="77777777" w:rsidR="00DE7D9F" w:rsidRDefault="00000000">
      <w:pPr>
        <w:pStyle w:val="21"/>
        <w:spacing w:before="160" w:after="100"/>
      </w:pPr>
      <w:r>
        <w:rPr>
          <w:rFonts w:ascii="Calibri" w:eastAsia="微软雅黑" w:hAnsi="Calibri"/>
          <w:color w:val="2E74B5"/>
        </w:rPr>
        <w:t>（</w:t>
      </w:r>
      <w:r>
        <w:rPr>
          <w:rFonts w:ascii="Calibri" w:eastAsia="微软雅黑" w:hAnsi="Calibri"/>
          <w:color w:val="2E74B5"/>
        </w:rPr>
        <w:t>6</w:t>
      </w:r>
      <w:r>
        <w:rPr>
          <w:rFonts w:ascii="Calibri" w:eastAsia="微软雅黑" w:hAnsi="Calibri"/>
          <w:color w:val="2E74B5"/>
        </w:rPr>
        <w:t>）</w:t>
      </w:r>
    </w:p>
    <w:p w14:paraId="7728ABAB" w14:textId="77777777" w:rsidR="00DE7D9F" w:rsidRDefault="00000000">
      <w:pPr>
        <w:rPr>
          <w:lang w:eastAsia="zh-CN"/>
        </w:rPr>
      </w:pPr>
      <w:r>
        <w:t>对</w:t>
      </w:r>
      <w:r>
        <w:t xml:space="preserve"> ³P₂</w:t>
      </w:r>
      <w:r>
        <w:t>，</w:t>
      </w:r>
      <w:r>
        <w:t>L=1</w:t>
      </w:r>
      <w:r>
        <w:t>，</w:t>
      </w:r>
      <w:r>
        <w:t>S=1</w:t>
      </w:r>
      <w:r>
        <w:t>，</w:t>
      </w:r>
      <w:r>
        <w:t>J=2</w:t>
      </w:r>
      <w:r>
        <w:t>。于是</w:t>
      </w:r>
      <w:r>
        <w:t xml:space="preserve"> J(J+1)=6</w:t>
      </w:r>
      <w:r>
        <w:t>，</w:t>
      </w:r>
      <w:r>
        <w:t>S(S+1)=2</w:t>
      </w:r>
      <w:r>
        <w:t>，</w:t>
      </w:r>
      <w:r>
        <w:t>L(L+1)=2</w:t>
      </w:r>
      <w:r>
        <w:t>。代入朗德</w:t>
      </w:r>
      <w:r>
        <w:t xml:space="preserve"> g </w:t>
      </w:r>
      <w:r>
        <w:t>因子公式：</w:t>
      </w:r>
      <w:r>
        <w:t>g_J = 1 + (6+2-2)/(2×6) = 1 + 6/12 = 3/2</w:t>
      </w:r>
      <w:r>
        <w:t>。</w:t>
      </w:r>
      <w:r>
        <w:rPr>
          <w:lang w:eastAsia="zh-CN"/>
        </w:rPr>
        <w:t>因此</w:t>
      </w:r>
      <w:r>
        <w:rPr>
          <w:lang w:eastAsia="zh-CN"/>
        </w:rPr>
        <w:t xml:space="preserve"> ³P₂ </w:t>
      </w:r>
      <w:r>
        <w:rPr>
          <w:lang w:eastAsia="zh-CN"/>
        </w:rPr>
        <w:t>的</w:t>
      </w:r>
      <w:r>
        <w:rPr>
          <w:lang w:eastAsia="zh-CN"/>
        </w:rPr>
        <w:t xml:space="preserve"> g </w:t>
      </w:r>
      <w:r>
        <w:rPr>
          <w:lang w:eastAsia="zh-CN"/>
        </w:rPr>
        <w:t>因子为</w:t>
      </w:r>
      <w:r>
        <w:rPr>
          <w:lang w:eastAsia="zh-CN"/>
        </w:rPr>
        <w:t xml:space="preserve"> 1.5</w:t>
      </w:r>
      <w:r>
        <w:rPr>
          <w:lang w:eastAsia="zh-CN"/>
        </w:rPr>
        <w:t>。弱磁场中</w:t>
      </w:r>
      <w:r>
        <w:rPr>
          <w:lang w:eastAsia="zh-CN"/>
        </w:rPr>
        <w:t xml:space="preserve"> m_J=-J,...,J</w:t>
      </w:r>
      <w:r>
        <w:rPr>
          <w:lang w:eastAsia="zh-CN"/>
        </w:rPr>
        <w:t>，共</w:t>
      </w:r>
      <w:r>
        <w:rPr>
          <w:lang w:eastAsia="zh-CN"/>
        </w:rPr>
        <w:t xml:space="preserve"> 2J+1=5 </w:t>
      </w:r>
      <w:r>
        <w:rPr>
          <w:lang w:eastAsia="zh-CN"/>
        </w:rPr>
        <w:t>个取值，所以该能级分裂为</w:t>
      </w:r>
      <w:r>
        <w:rPr>
          <w:lang w:eastAsia="zh-CN"/>
        </w:rPr>
        <w:t xml:space="preserve"> 5 </w:t>
      </w:r>
      <w:r>
        <w:rPr>
          <w:lang w:eastAsia="zh-CN"/>
        </w:rPr>
        <w:t>个磁子能级。</w:t>
      </w:r>
    </w:p>
    <w:p w14:paraId="6E4EC4B8" w14:textId="77777777" w:rsidR="00DE7D9F" w:rsidRDefault="00000000">
      <w:pPr>
        <w:pStyle w:val="21"/>
        <w:spacing w:before="160" w:after="100"/>
        <w:rPr>
          <w:lang w:eastAsia="zh-CN"/>
        </w:rPr>
      </w:pPr>
      <w:r>
        <w:rPr>
          <w:rFonts w:ascii="Calibri" w:eastAsia="微软雅黑" w:hAnsi="Calibri"/>
          <w:color w:val="2E74B5"/>
          <w:lang w:eastAsia="zh-CN"/>
        </w:rPr>
        <w:t>（</w:t>
      </w:r>
      <w:r>
        <w:rPr>
          <w:rFonts w:ascii="Calibri" w:eastAsia="微软雅黑" w:hAnsi="Calibri"/>
          <w:color w:val="2E74B5"/>
          <w:lang w:eastAsia="zh-CN"/>
        </w:rPr>
        <w:t>7</w:t>
      </w:r>
      <w:r>
        <w:rPr>
          <w:rFonts w:ascii="Calibri" w:eastAsia="微软雅黑" w:hAnsi="Calibri"/>
          <w:color w:val="2E74B5"/>
          <w:lang w:eastAsia="zh-CN"/>
        </w:rPr>
        <w:t>）</w:t>
      </w:r>
    </w:p>
    <w:p w14:paraId="5EDDB284" w14:textId="77777777" w:rsidR="00DE7D9F" w:rsidRDefault="00000000">
      <w:pPr>
        <w:rPr>
          <w:lang w:eastAsia="zh-CN"/>
        </w:rPr>
      </w:pPr>
      <w:r>
        <w:rPr>
          <w:lang w:eastAsia="zh-CN"/>
        </w:rPr>
        <w:t>电偶极跃迁通常要求总自旋不变，即</w:t>
      </w:r>
      <w:r>
        <w:rPr>
          <w:lang w:eastAsia="zh-CN"/>
        </w:rPr>
        <w:t xml:space="preserve"> </w:t>
      </w:r>
      <w:r>
        <w:t>Δ</w:t>
      </w:r>
      <w:r>
        <w:rPr>
          <w:lang w:eastAsia="zh-CN"/>
        </w:rPr>
        <w:t>S=0</w:t>
      </w:r>
      <w:r>
        <w:rPr>
          <w:lang w:eastAsia="zh-CN"/>
        </w:rPr>
        <w:t>。</w:t>
      </w:r>
      <w:r>
        <w:rPr>
          <w:lang w:eastAsia="zh-CN"/>
        </w:rPr>
        <w:t>¹D₂</w:t>
      </w:r>
      <w:r>
        <w:rPr>
          <w:lang w:eastAsia="zh-CN"/>
        </w:rPr>
        <w:t>、</w:t>
      </w:r>
      <w:r>
        <w:rPr>
          <w:lang w:eastAsia="zh-CN"/>
        </w:rPr>
        <w:t xml:space="preserve">¹S₀ </w:t>
      </w:r>
      <w:r>
        <w:rPr>
          <w:lang w:eastAsia="zh-CN"/>
        </w:rPr>
        <w:t>属于单重态，</w:t>
      </w:r>
      <w:r>
        <w:rPr>
          <w:lang w:eastAsia="zh-CN"/>
        </w:rPr>
        <w:t>S=0</w:t>
      </w:r>
      <w:r>
        <w:rPr>
          <w:lang w:eastAsia="zh-CN"/>
        </w:rPr>
        <w:t>；</w:t>
      </w:r>
      <w:r>
        <w:rPr>
          <w:lang w:eastAsia="zh-CN"/>
        </w:rPr>
        <w:t xml:space="preserve">³P_J </w:t>
      </w:r>
      <w:r>
        <w:rPr>
          <w:lang w:eastAsia="zh-CN"/>
        </w:rPr>
        <w:t>属于三重态，</w:t>
      </w:r>
      <w:r>
        <w:rPr>
          <w:lang w:eastAsia="zh-CN"/>
        </w:rPr>
        <w:t>S=1</w:t>
      </w:r>
      <w:r>
        <w:rPr>
          <w:lang w:eastAsia="zh-CN"/>
        </w:rPr>
        <w:t>。从单重态到三重态的跃迁有</w:t>
      </w:r>
      <w:r>
        <w:rPr>
          <w:lang w:eastAsia="zh-CN"/>
        </w:rPr>
        <w:t xml:space="preserve"> </w:t>
      </w:r>
      <w:r>
        <w:t>Δ</w:t>
      </w:r>
      <w:r>
        <w:rPr>
          <w:lang w:eastAsia="zh-CN"/>
        </w:rPr>
        <w:t>S=1</w:t>
      </w:r>
      <w:r>
        <w:rPr>
          <w:lang w:eastAsia="zh-CN"/>
        </w:rPr>
        <w:t>，不满足</w:t>
      </w:r>
      <w:r>
        <w:rPr>
          <w:lang w:eastAsia="zh-CN"/>
        </w:rPr>
        <w:t xml:space="preserve"> </w:t>
      </w:r>
      <w:r>
        <w:t>Δ</w:t>
      </w:r>
      <w:r>
        <w:rPr>
          <w:lang w:eastAsia="zh-CN"/>
        </w:rPr>
        <w:t>S=0</w:t>
      </w:r>
      <w:r>
        <w:rPr>
          <w:lang w:eastAsia="zh-CN"/>
        </w:rPr>
        <w:t>，因此在通常的电偶极近似下被禁止，称为自旋禁戒跃迁。星云气体极稀薄，碰撞退激概率小，某些禁戒跃迁仍可通过较慢过程辐射出来，所以能够被观测到。</w:t>
      </w:r>
    </w:p>
    <w:sectPr w:rsidR="00DE7D9F" w:rsidSect="00034616"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6D07" w14:textId="77777777" w:rsidR="00F020B9" w:rsidRDefault="00F020B9">
      <w:pPr>
        <w:spacing w:after="0" w:line="240" w:lineRule="auto"/>
      </w:pPr>
      <w:r>
        <w:separator/>
      </w:r>
    </w:p>
  </w:endnote>
  <w:endnote w:type="continuationSeparator" w:id="0">
    <w:p w14:paraId="51E2EDC9" w14:textId="77777777" w:rsidR="00F020B9" w:rsidRDefault="00F0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B35" w14:textId="77777777" w:rsidR="00DE7D9F" w:rsidRDefault="00000000">
    <w:pPr>
      <w:pStyle w:val="a7"/>
      <w:jc w:val="center"/>
    </w:pPr>
    <w:proofErr w:type="spellStart"/>
    <w:r>
      <w:rPr>
        <w:color w:val="5A5A5A"/>
        <w:sz w:val="18"/>
      </w:rPr>
      <w:t>原子物理</w:t>
    </w:r>
    <w:proofErr w:type="spellEnd"/>
    <w:r>
      <w:rPr>
        <w:color w:val="5A5A5A"/>
        <w:sz w:val="18"/>
      </w:rPr>
      <w:t xml:space="preserve"> </w:t>
    </w:r>
    <w:proofErr w:type="spellStart"/>
    <w:r>
      <w:rPr>
        <w:color w:val="5A5A5A"/>
        <w:sz w:val="18"/>
      </w:rPr>
      <w:t>第五章练习题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8084" w14:textId="77777777" w:rsidR="00F020B9" w:rsidRDefault="00F020B9">
      <w:pPr>
        <w:spacing w:after="0" w:line="240" w:lineRule="auto"/>
      </w:pPr>
      <w:r>
        <w:separator/>
      </w:r>
    </w:p>
  </w:footnote>
  <w:footnote w:type="continuationSeparator" w:id="0">
    <w:p w14:paraId="1DBC2BC4" w14:textId="77777777" w:rsidR="00F020B9" w:rsidRDefault="00F0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344901">
    <w:abstractNumId w:val="8"/>
  </w:num>
  <w:num w:numId="2" w16cid:durableId="363478107">
    <w:abstractNumId w:val="6"/>
  </w:num>
  <w:num w:numId="3" w16cid:durableId="607347072">
    <w:abstractNumId w:val="5"/>
  </w:num>
  <w:num w:numId="4" w16cid:durableId="516310734">
    <w:abstractNumId w:val="4"/>
  </w:num>
  <w:num w:numId="5" w16cid:durableId="1562713427">
    <w:abstractNumId w:val="7"/>
  </w:num>
  <w:num w:numId="6" w16cid:durableId="1077631013">
    <w:abstractNumId w:val="3"/>
  </w:num>
  <w:num w:numId="7" w16cid:durableId="1797675620">
    <w:abstractNumId w:val="2"/>
  </w:num>
  <w:num w:numId="8" w16cid:durableId="690108402">
    <w:abstractNumId w:val="1"/>
  </w:num>
  <w:num w:numId="9" w16cid:durableId="106314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0A24"/>
    <w:rsid w:val="00AA1D8D"/>
    <w:rsid w:val="00B47730"/>
    <w:rsid w:val="00CB0664"/>
    <w:rsid w:val="00D23C60"/>
    <w:rsid w:val="00DE7D9F"/>
    <w:rsid w:val="00F02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3EC15"/>
  <w14:defaultImageDpi w14:val="300"/>
  <w15:docId w15:val="{B9B5E14B-919B-4FFD-9F62-E0C9CC3B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Calibri" w:eastAsia="微软雅黑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1080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xing zheng</cp:lastModifiedBy>
  <cp:revision>2</cp:revision>
  <dcterms:created xsi:type="dcterms:W3CDTF">2013-12-23T23:15:00Z</dcterms:created>
  <dcterms:modified xsi:type="dcterms:W3CDTF">2026-06-14T16:14:00Z</dcterms:modified>
  <cp:category/>
</cp:coreProperties>
</file>