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31A7" w14:textId="3EF1463C" w:rsidR="004A1918" w:rsidRDefault="00000000">
      <w:pPr>
        <w:spacing w:after="240"/>
        <w:jc w:val="center"/>
      </w:pPr>
      <w:proofErr w:type="spellStart"/>
      <w:r>
        <w:rPr>
          <w:b/>
          <w:color w:val="0B2545"/>
          <w:sz w:val="36"/>
        </w:rPr>
        <w:t>原子物理题目</w:t>
      </w:r>
      <w:proofErr w:type="spellEnd"/>
    </w:p>
    <w:p w14:paraId="27EDC2CA" w14:textId="77777777" w:rsidR="004A1918" w:rsidRDefault="00000000">
      <w:pPr>
        <w:pStyle w:val="1"/>
        <w:rPr>
          <w:lang w:eastAsia="zh-CN"/>
        </w:rPr>
      </w:pPr>
      <w:r>
        <w:rPr>
          <w:rFonts w:ascii="Calibri" w:eastAsia="宋体" w:hAnsi="Calibri"/>
          <w:lang w:eastAsia="zh-CN"/>
        </w:rPr>
        <w:t>第一题：电子能否预先存在于原子核内？</w:t>
      </w:r>
    </w:p>
    <w:p w14:paraId="6756812B" w14:textId="77777777" w:rsidR="004A1918" w:rsidRDefault="00000000">
      <w:pPr>
        <w:pStyle w:val="21"/>
        <w:rPr>
          <w:lang w:eastAsia="zh-CN"/>
        </w:rPr>
      </w:pPr>
      <w:r>
        <w:rPr>
          <w:rFonts w:ascii="Calibri" w:eastAsia="宋体" w:hAnsi="Calibri"/>
          <w:lang w:eastAsia="zh-CN"/>
        </w:rPr>
        <w:t>题目</w:t>
      </w:r>
    </w:p>
    <w:p w14:paraId="7CA63AE4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在早期核物理中，人们曾设想：</w:t>
      </w:r>
      <w:r>
        <w:t>β</w:t>
      </w:r>
      <w:r>
        <w:rPr>
          <w:lang w:eastAsia="zh-CN"/>
        </w:rPr>
        <w:t xml:space="preserve"> </w:t>
      </w:r>
      <w:r>
        <w:rPr>
          <w:lang w:eastAsia="zh-CN"/>
        </w:rPr>
        <w:t>衰变中放出的电子也许原本就存在于原子核内部。请利用量子力学中的不确定关系，判断这种设想是否合理。</w:t>
      </w:r>
    </w:p>
    <w:p w14:paraId="102E28BA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设原子核的典型半径数量级为</w:t>
      </w:r>
    </w:p>
    <w:p w14:paraId="55DD30A0" w14:textId="0F52488A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R∼1.0×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m.</m:t>
          </m:r>
        </m:oMath>
      </m:oMathPara>
    </w:p>
    <w:p w14:paraId="219F47CA" w14:textId="77777777" w:rsidR="004A1918" w:rsidRDefault="00000000">
      <w:pPr>
        <w:pStyle w:val="af"/>
      </w:pPr>
      <w:r>
        <w:t>已知</w:t>
      </w:r>
    </w:p>
    <w:p w14:paraId="7691C5CE" w14:textId="71E40E4F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ℏc≈197MeV·fm,1fm=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m,</m:t>
          </m:r>
        </m:oMath>
      </m:oMathPara>
    </w:p>
    <w:p w14:paraId="515E5D3B" w14:textId="77777777" w:rsidR="004A1918" w:rsidRDefault="00000000">
      <w:pPr>
        <w:pStyle w:val="af"/>
      </w:pPr>
      <w:r>
        <w:t>电子静能为</w:t>
      </w:r>
    </w:p>
    <w:p w14:paraId="2C2B81C4" w14:textId="0C7767AC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mₑ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=0.511MeV.</m:t>
          </m:r>
        </m:oMath>
      </m:oMathPara>
    </w:p>
    <w:p w14:paraId="1C1E142C" w14:textId="77777777" w:rsidR="004A1918" w:rsidRDefault="00000000">
      <w:pPr>
        <w:pStyle w:val="af"/>
      </w:pPr>
      <w:r>
        <w:t>请回答：</w:t>
      </w:r>
    </w:p>
    <w:p w14:paraId="48F898E7" w14:textId="77777777" w:rsidR="004A1918" w:rsidRDefault="00000000">
      <w:pPr>
        <w:pStyle w:val="a"/>
        <w:spacing w:after="80"/>
        <w:rPr>
          <w:lang w:eastAsia="zh-CN"/>
        </w:rPr>
      </w:pPr>
      <w:r>
        <w:rPr>
          <w:lang w:eastAsia="zh-CN"/>
        </w:rPr>
        <w:t>若电子被限制在原子核尺度内，估算其动量不确定量</w:t>
      </w:r>
      <w:r>
        <w:rPr>
          <w:lang w:eastAsia="zh-CN"/>
        </w:rPr>
        <w:t xml:space="preserve"> </w:t>
      </w:r>
      <w:proofErr w:type="spellStart"/>
      <w:r>
        <w:t>Δ</w:t>
      </w:r>
      <w:r>
        <w:rPr>
          <w:lang w:eastAsia="zh-CN"/>
        </w:rPr>
        <w:t>p</w:t>
      </w:r>
      <w:proofErr w:type="spellEnd"/>
      <w:r>
        <w:rPr>
          <w:lang w:eastAsia="zh-CN"/>
        </w:rPr>
        <w:t>。</w:t>
      </w:r>
    </w:p>
    <w:p w14:paraId="040EA33F" w14:textId="77777777" w:rsidR="004A1918" w:rsidRDefault="00000000">
      <w:pPr>
        <w:pStyle w:val="a"/>
        <w:spacing w:after="80"/>
        <w:rPr>
          <w:lang w:eastAsia="zh-CN"/>
        </w:rPr>
      </w:pPr>
      <w:r>
        <w:rPr>
          <w:lang w:eastAsia="zh-CN"/>
        </w:rPr>
        <w:t>估算该电子对应的最小动能数量级。</w:t>
      </w:r>
    </w:p>
    <w:p w14:paraId="40996CBF" w14:textId="77777777" w:rsidR="004A1918" w:rsidRDefault="00000000">
      <w:pPr>
        <w:pStyle w:val="a"/>
        <w:spacing w:after="80"/>
        <w:rPr>
          <w:lang w:eastAsia="zh-CN"/>
        </w:rPr>
      </w:pPr>
      <w:r>
        <w:rPr>
          <w:lang w:eastAsia="zh-CN"/>
        </w:rPr>
        <w:t>常见</w:t>
      </w:r>
      <w:r>
        <w:rPr>
          <w:lang w:eastAsia="zh-CN"/>
        </w:rPr>
        <w:t xml:space="preserve"> </w:t>
      </w:r>
      <w:r>
        <w:t>β</w:t>
      </w:r>
      <w:r>
        <w:rPr>
          <w:lang w:eastAsia="zh-CN"/>
        </w:rPr>
        <w:t xml:space="preserve"> </w:t>
      </w:r>
      <w:r>
        <w:rPr>
          <w:lang w:eastAsia="zh-CN"/>
        </w:rPr>
        <w:t>衰变放出的电子能量通常为</w:t>
      </w:r>
      <w:r>
        <w:rPr>
          <w:lang w:eastAsia="zh-CN"/>
        </w:rPr>
        <w:t xml:space="preserve"> MeV </w:t>
      </w:r>
      <w:r>
        <w:rPr>
          <w:lang w:eastAsia="zh-CN"/>
        </w:rPr>
        <w:t>量级。根据计算结果，判断电子是否可能作为普通束缚粒子预先存在于原子核内。</w:t>
      </w:r>
    </w:p>
    <w:p w14:paraId="58EDB274" w14:textId="77777777" w:rsidR="004A1918" w:rsidRDefault="00000000">
      <w:pPr>
        <w:pStyle w:val="a"/>
        <w:spacing w:after="80"/>
        <w:rPr>
          <w:lang w:eastAsia="zh-CN"/>
        </w:rPr>
      </w:pPr>
      <w:r>
        <w:rPr>
          <w:lang w:eastAsia="zh-CN"/>
        </w:rPr>
        <w:t>简要说明这个问题体现了不确定关系的什么物理含义。</w:t>
      </w:r>
    </w:p>
    <w:p w14:paraId="31E3E887" w14:textId="77777777" w:rsidR="004A1918" w:rsidRDefault="00000000">
      <w:pPr>
        <w:pStyle w:val="21"/>
      </w:pPr>
      <w:proofErr w:type="spellStart"/>
      <w:r>
        <w:rPr>
          <w:rFonts w:ascii="Calibri" w:eastAsia="宋体" w:hAnsi="Calibri"/>
        </w:rPr>
        <w:t>可用公式</w:t>
      </w:r>
      <w:proofErr w:type="spellEnd"/>
    </w:p>
    <w:p w14:paraId="0F5C5B76" w14:textId="77777777" w:rsidR="004A1918" w:rsidRDefault="00000000">
      <w:pPr>
        <w:pStyle w:val="af"/>
      </w:pPr>
      <w:r>
        <w:t>不确定关系：</w:t>
      </w:r>
    </w:p>
    <w:p w14:paraId="652D7E3B" w14:textId="2A95EA48" w:rsidR="004A1918" w:rsidRDefault="00000000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p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 Δ</m:t>
          </m:r>
          <m:r>
            <m:rPr>
              <m:sty m:val="p"/>
            </m:rP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 xml:space="preserve"> ≳ ℏ.</m:t>
          </m:r>
        </m:oMath>
      </m:oMathPara>
    </w:p>
    <w:p w14:paraId="1D507866" w14:textId="77777777" w:rsidR="004A1918" w:rsidRDefault="00000000">
      <w:pPr>
        <w:pStyle w:val="af"/>
      </w:pPr>
      <w:r>
        <w:t>相对论能量关系：</w:t>
      </w:r>
    </w:p>
    <w:p w14:paraId="3327A82A" w14:textId="7A4EC21F" w:rsidR="004A1918" w:rsidRDefault="006645BD">
      <w:pPr>
        <w:spacing w:before="40" w:after="120"/>
        <w:jc w:val="center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pc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mₑ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136B1533" w14:textId="77777777" w:rsidR="004A1918" w:rsidRDefault="00000000">
      <w:pPr>
        <w:pStyle w:val="af"/>
      </w:pPr>
      <w:r>
        <w:t>动能与总能量的关系：</w:t>
      </w:r>
    </w:p>
    <w:p w14:paraId="0E18F303" w14:textId="2328C688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K=E-mₑ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E2F7761" w14:textId="77777777" w:rsidR="004A1918" w:rsidRDefault="00000000">
      <w:pPr>
        <w:pStyle w:val="21"/>
        <w:rPr>
          <w:lang w:eastAsia="zh-CN"/>
        </w:rPr>
      </w:pPr>
      <w:r>
        <w:rPr>
          <w:rFonts w:ascii="Calibri" w:eastAsia="宋体" w:hAnsi="Calibri"/>
          <w:lang w:eastAsia="zh-CN"/>
        </w:rPr>
        <w:t>参考解答</w:t>
      </w:r>
    </w:p>
    <w:p w14:paraId="2E03B468" w14:textId="77777777" w:rsidR="004A1918" w:rsidRDefault="00000000">
      <w:pPr>
        <w:pStyle w:val="af"/>
        <w:rPr>
          <w:lang w:eastAsia="zh-CN"/>
        </w:rPr>
      </w:pPr>
      <w:r>
        <w:rPr>
          <w:b/>
          <w:lang w:eastAsia="zh-CN"/>
        </w:rPr>
        <w:t xml:space="preserve">1. </w:t>
      </w:r>
      <w:r>
        <w:rPr>
          <w:b/>
          <w:lang w:eastAsia="zh-CN"/>
        </w:rPr>
        <w:t>估算动量不确定量</w:t>
      </w:r>
    </w:p>
    <w:p w14:paraId="5F2CD079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若电子被限制在原子核尺度内，则其位置不确定量可取为</w:t>
      </w:r>
    </w:p>
    <w:p w14:paraId="554691DD" w14:textId="2DBA587C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Δx∼R∼1.0×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m=1fm.</m:t>
          </m:r>
        </m:oMath>
      </m:oMathPara>
    </w:p>
    <w:p w14:paraId="0F56B84F" w14:textId="77777777" w:rsidR="004A1918" w:rsidRDefault="00000000">
      <w:pPr>
        <w:pStyle w:val="af"/>
      </w:pPr>
      <w:r>
        <w:lastRenderedPageBreak/>
        <w:t>由不确定关系</w:t>
      </w:r>
    </w:p>
    <w:p w14:paraId="0CE96D31" w14:textId="0439EE92" w:rsidR="004A1918" w:rsidRDefault="00000000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p"/>
            </m:rP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 xml:space="preserve"> Δ</m:t>
          </m:r>
          <m:r>
            <m:rPr>
              <m:sty m:val="p"/>
            </m:rP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 xml:space="preserve"> ≳ ℏ</m:t>
          </m:r>
        </m:oMath>
      </m:oMathPara>
    </w:p>
    <w:p w14:paraId="720EB702" w14:textId="77777777" w:rsidR="004A1918" w:rsidRDefault="00000000">
      <w:pPr>
        <w:pStyle w:val="af"/>
      </w:pPr>
      <w:r>
        <w:t>可估算</w:t>
      </w:r>
    </w:p>
    <w:p w14:paraId="398FA922" w14:textId="1DE87F14" w:rsidR="004A1918" w:rsidRDefault="00000000">
      <w:pPr>
        <w:spacing w:before="40" w:after="120"/>
        <w:jc w:val="center"/>
      </w:pPr>
      <m:oMathPara>
        <m:oMath>
          <m:r>
            <m:rPr>
              <m:sty m:val="p"/>
            </m:rPr>
            <m:t>Δp ∼ </m:t>
          </m:r>
          <m:f>
            <m:fPr>
              <m:type m:val="bar"/>
            </m:fPr>
            <m:num>
              <m:r>
                <m:rPr>
                  <m:sty m:val="p"/>
                </m:rPr>
                <m:t>ℏ</m:t>
              </m:r>
            </m:num>
            <m:den>
              <m:r>
                <m:rPr>
                  <m:sty m:val="p"/>
                </m:rP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 w14:paraId="57585C49" w14:textId="77777777" w:rsidR="004A1918" w:rsidRDefault="00000000">
      <w:pPr>
        <w:pStyle w:val="af"/>
      </w:pPr>
      <w:r>
        <w:t>两边乘以</w:t>
      </w:r>
      <w:r>
        <w:t xml:space="preserve"> c</w:t>
      </w:r>
      <w:r>
        <w:t>，得</w:t>
      </w:r>
    </w:p>
    <w:p w14:paraId="73D93BAD" w14:textId="39367E66" w:rsidR="004A1918" w:rsidRDefault="00000000">
      <w:pPr>
        <w:spacing w:before="40" w:after="120"/>
        <w:jc w:val="center"/>
      </w:pPr>
      <m:oMathPara>
        <m:oMath>
          <m:r>
            <m:rPr>
              <m:sty m:val="p"/>
            </m:rPr>
            <m:t>Δpc ∼ </m:t>
          </m:r>
          <m:f>
            <m:fPr>
              <m:type m:val="bar"/>
            </m:fPr>
            <m:num>
              <m:r>
                <m:rPr>
                  <m:sty m:val="p"/>
                </m:rPr>
                <m:t>ℏc</m:t>
              </m:r>
            </m:num>
            <m:den>
              <m:r>
                <m:rPr>
                  <m:sty m:val="p"/>
                </m:rPr>
                <m:t>R</m:t>
              </m:r>
            </m:den>
          </m:f>
          <m:r>
            <m:rPr>
              <m:sty m:val="p"/>
            </m:rPr>
            <m:t>.</m:t>
          </m:r>
        </m:oMath>
      </m:oMathPara>
    </w:p>
    <w:p w14:paraId="6FD34FE9" w14:textId="77777777" w:rsidR="004A1918" w:rsidRDefault="00000000">
      <w:pPr>
        <w:pStyle w:val="af"/>
      </w:pPr>
      <w:r>
        <w:t>代入</w:t>
      </w:r>
    </w:p>
    <w:p w14:paraId="18AD856C" w14:textId="2C6B955A" w:rsidR="004A1918" w:rsidRDefault="00000000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ℏ</m:t>
          </m:r>
          <m:r>
            <m:rPr>
              <m:sty m:val="p"/>
            </m:rP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 xml:space="preserve"> ≈ 197 </m:t>
          </m:r>
          <m:r>
            <m:rPr>
              <m:sty m:val="p"/>
            </m:rPr>
            <w:rPr>
              <w:rFonts w:ascii="Cambria Math" w:hAnsi="Cambria Math"/>
            </w:rPr>
            <m:t>MeV</m:t>
          </m:r>
          <m:r>
            <m:rPr>
              <m:sty m:val="p"/>
            </m:rPr>
            <w:rPr>
              <w:rFonts w:ascii="Cambria Math" w:hAnsi="Cambria Math"/>
            </w:rPr>
            <m:t>·</m:t>
          </m:r>
          <m:r>
            <m:rPr>
              <m:sty m:val="p"/>
            </m:rPr>
            <w:rPr>
              <w:rFonts w:ascii="Cambria Math" w:hAnsi="Cambria Math"/>
            </w:rPr>
            <m:t>fm</m:t>
          </m:r>
          <m:r>
            <m:rPr>
              <m:sty m:val="p"/>
            </m:rPr>
            <w:rPr>
              <w:rFonts w:ascii="Cambria Math" w:hAnsi="Cambria Math"/>
            </w:rPr>
            <m:t xml:space="preserve">,   </m:t>
          </m:r>
          <m:r>
            <m:rPr>
              <m:sty m:val="p"/>
            </m:rPr>
            <w:rPr>
              <w:rFonts w:ascii="Cambria Math" w:hAnsi="Cambria Math"/>
            </w:rPr>
            <m:t>R</m:t>
          </m:r>
          <m:r>
            <m:rPr>
              <m:sty m:val="p"/>
            </m:rPr>
            <w:rPr>
              <w:rFonts w:ascii="Cambria Math" w:hAnsi="Cambria Math"/>
            </w:rPr>
            <m:t xml:space="preserve"> ∼ 1 </m:t>
          </m:r>
          <m:r>
            <m:rPr>
              <m:sty m:val="p"/>
            </m:rPr>
            <w:rPr>
              <w:rFonts w:ascii="Cambria Math" w:hAnsi="Cambria Math"/>
            </w:rPr>
            <m:t>fm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53E449BD" w14:textId="77777777" w:rsidR="004A1918" w:rsidRDefault="00000000">
      <w:pPr>
        <w:pStyle w:val="af"/>
      </w:pPr>
      <w:r>
        <w:t>得到</w:t>
      </w:r>
    </w:p>
    <w:p w14:paraId="77EDB8C4" w14:textId="2DF1C77F" w:rsidR="004A1918" w:rsidRPr="006645BD" w:rsidRDefault="00000000">
      <w:pPr>
        <w:spacing w:before="40" w:after="120"/>
        <w:jc w:val="center"/>
        <w:rPr>
          <w:vertAlign w:val="subscript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p"/>
            </m:rPr>
            <w:rPr>
              <w:rFonts w:ascii="Cambria Math" w:hAnsi="Cambria Math"/>
            </w:rPr>
            <m:t>pc</m:t>
          </m:r>
          <m:r>
            <m:rPr>
              <m:sty m:val="p"/>
            </m:rPr>
            <w:rPr>
              <w:rFonts w:ascii="Cambria Math" w:hAnsi="Cambria Math"/>
            </w:rPr>
            <m:t xml:space="preserve"> ∼ 197 </m:t>
          </m:r>
          <m:r>
            <m:rPr>
              <m:sty m:val="p"/>
            </m:rPr>
            <w:rPr>
              <w:rFonts w:ascii="Cambria Math" w:hAnsi="Cambria Math"/>
            </w:rPr>
            <m:t>MeV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5D620A0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因此，电子若被限制在原子核内，其动量对应的能量尺度约为</w:t>
      </w:r>
    </w:p>
    <w:p w14:paraId="32AE89D8" w14:textId="2299FBAC" w:rsidR="004A1918" w:rsidRDefault="00000000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sty m:val="p"/>
            </m:rPr>
            <w:rPr>
              <w:rFonts w:ascii="Cambria Math" w:hAnsi="Cambria Math"/>
            </w:rPr>
            <m:t>pc</m:t>
          </m:r>
          <m:r>
            <m:rPr>
              <m:sty m:val="p"/>
            </m:rPr>
            <w:rPr>
              <w:rFonts w:ascii="Cambria Math" w:hAnsi="Cambria Math"/>
            </w:rPr>
            <m:t xml:space="preserve"> ∼ 200 </m:t>
          </m:r>
          <m:r>
            <m:rPr>
              <m:sty m:val="p"/>
            </m:rPr>
            <w:rPr>
              <w:rFonts w:ascii="Cambria Math" w:hAnsi="Cambria Math"/>
            </w:rPr>
            <m:t>MeV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CEAF6B6" w14:textId="77777777" w:rsidR="004A1918" w:rsidRDefault="00000000">
      <w:pPr>
        <w:pStyle w:val="af"/>
      </w:pPr>
      <w:r>
        <w:rPr>
          <w:b/>
        </w:rPr>
        <w:t xml:space="preserve">2. </w:t>
      </w:r>
      <w:r>
        <w:rPr>
          <w:b/>
        </w:rPr>
        <w:t>估算最小动能</w:t>
      </w:r>
    </w:p>
    <w:p w14:paraId="0D079CC1" w14:textId="77777777" w:rsidR="004A1918" w:rsidRDefault="00000000">
      <w:pPr>
        <w:pStyle w:val="af"/>
      </w:pPr>
      <w:r>
        <w:t>由于</w:t>
      </w:r>
    </w:p>
    <w:p w14:paraId="78155CAB" w14:textId="6773CDA0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Δpc≫mₑ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=0.511MeV,</m:t>
          </m:r>
        </m:oMath>
      </m:oMathPara>
    </w:p>
    <w:p w14:paraId="6691140A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该电子已处于相对论性运动状态，不能用非相对论公式</w:t>
      </w:r>
    </w:p>
    <w:p w14:paraId="66BAB0A7" w14:textId="6F4F49E5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m:t>K = </m:t>
          </m:r>
          <m:f>
            <m:fPr>
              <m:type m:val="bar"/>
            </m:fPr>
            <m:num>
              <m:sSup>
                <m:e>
                  <m:r>
                    <m:rPr>
                      <m:sty m:val="p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2m</m:t>
              </m:r>
            </m:den>
          </m:f>
        </m:oMath>
      </m:oMathPara>
    </w:p>
    <w:p w14:paraId="2317DB86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来估算动能，而应使用相对论能量关系：</w:t>
      </w:r>
    </w:p>
    <w:p w14:paraId="654D69E3" w14:textId="4B7F224A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E=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pc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mₑ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5E40ADF" w14:textId="77777777" w:rsidR="004A1918" w:rsidRDefault="00000000">
      <w:pPr>
        <w:pStyle w:val="af"/>
      </w:pPr>
      <w:r>
        <w:t>动能为</w:t>
      </w:r>
    </w:p>
    <w:p w14:paraId="7881EBF1" w14:textId="2E7A1835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K=E-mₑ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B458213" w14:textId="77777777" w:rsidR="004A1918" w:rsidRDefault="00000000">
      <w:pPr>
        <w:pStyle w:val="af"/>
      </w:pPr>
      <w:r>
        <w:t>代入数量级估算：</w:t>
      </w:r>
    </w:p>
    <w:p w14:paraId="249BE0C1" w14:textId="4729DDC6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K∼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197MeV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0.511MeV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</m:rad>
          <m:r>
            <m:rPr>
              <m:sty m:val="p"/>
            </m:rPr>
            <w:rPr>
              <w:rFonts w:ascii="Cambria Math" w:hAnsi="Cambria Math"/>
            </w:rPr>
            <m:t>-0.511MeV.</m:t>
          </m:r>
        </m:oMath>
      </m:oMathPara>
    </w:p>
    <w:p w14:paraId="0B0A1B64" w14:textId="77777777" w:rsidR="004A1918" w:rsidRDefault="00000000">
      <w:pPr>
        <w:pStyle w:val="af"/>
      </w:pPr>
      <w:r>
        <w:t>因为</w:t>
      </w:r>
    </w:p>
    <w:p w14:paraId="1DC9858D" w14:textId="4A5C5E08" w:rsidR="004A1918" w:rsidRDefault="00000000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197 </m:t>
          </m:r>
          <m:r>
            <m:rPr>
              <m:sty m:val="p"/>
            </m:rPr>
            <w:rPr>
              <w:rFonts w:ascii="Cambria Math" w:hAnsi="Cambria Math"/>
            </w:rPr>
            <m:t>MeV</m:t>
          </m:r>
          <m:r>
            <m:rPr>
              <m:sty m:val="p"/>
            </m:rPr>
            <w:rPr>
              <w:rFonts w:ascii="Cambria Math" w:hAnsi="Cambria Math"/>
            </w:rPr>
            <m:t xml:space="preserve"> ≫ 0.511 </m:t>
          </m:r>
          <m:r>
            <m:rPr>
              <m:sty m:val="p"/>
            </m:rPr>
            <w:rPr>
              <w:rFonts w:ascii="Cambria Math" w:hAnsi="Cambria Math"/>
            </w:rPr>
            <m:t>MeV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57152ADE" w14:textId="77777777" w:rsidR="004A1918" w:rsidRDefault="00000000">
      <w:pPr>
        <w:pStyle w:val="af"/>
      </w:pPr>
      <w:r>
        <w:t>所以</w:t>
      </w:r>
    </w:p>
    <w:p w14:paraId="621A6CC6" w14:textId="376B7F8C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K</m:t>
          </m:r>
          <m:r>
            <m:rPr>
              <m:sty m:val="p"/>
            </m:rPr>
            <w:rPr>
              <w:rFonts w:ascii="Cambria Math" w:hAnsi="Cambria Math"/>
            </w:rPr>
            <m:t xml:space="preserve"> ≈ 197 </m:t>
          </m:r>
          <m:r>
            <m:rPr>
              <m:sty m:val="p"/>
            </m:rPr>
            <w:rPr>
              <w:rFonts w:ascii="Cambria Math" w:hAnsi="Cambria Math"/>
            </w:rPr>
            <m:t>MeV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2ACBD7E0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即电子的最小动能数量级为</w:t>
      </w:r>
    </w:p>
    <w:p w14:paraId="69256E16" w14:textId="5E5862AC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w:lastRenderedPageBreak/>
            <m:t>K∼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MeV.</m:t>
          </m:r>
        </m:oMath>
      </m:oMathPara>
    </w:p>
    <w:p w14:paraId="5BFD274B" w14:textId="77777777" w:rsidR="004A1918" w:rsidRDefault="00000000">
      <w:pPr>
        <w:pStyle w:val="af"/>
        <w:rPr>
          <w:lang w:eastAsia="zh-CN"/>
        </w:rPr>
      </w:pPr>
      <w:r>
        <w:rPr>
          <w:b/>
          <w:lang w:eastAsia="zh-CN"/>
        </w:rPr>
        <w:t xml:space="preserve">3. </w:t>
      </w:r>
      <w:r>
        <w:rPr>
          <w:b/>
          <w:lang w:eastAsia="zh-CN"/>
        </w:rPr>
        <w:t>判断电子是否可能预先存在于原子核内</w:t>
      </w:r>
    </w:p>
    <w:p w14:paraId="19D95844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常见</w:t>
      </w:r>
      <w:r>
        <w:rPr>
          <w:lang w:eastAsia="zh-CN"/>
        </w:rPr>
        <w:t xml:space="preserve"> </w:t>
      </w:r>
      <w:r>
        <w:t>β</w:t>
      </w:r>
      <w:r>
        <w:rPr>
          <w:lang w:eastAsia="zh-CN"/>
        </w:rPr>
        <w:t xml:space="preserve"> </w:t>
      </w:r>
      <w:r>
        <w:rPr>
          <w:lang w:eastAsia="zh-CN"/>
        </w:rPr>
        <w:t>衰变电子的能量通常为</w:t>
      </w:r>
      <w:r>
        <w:rPr>
          <w:lang w:eastAsia="zh-CN"/>
        </w:rPr>
        <w:t xml:space="preserve"> MeV </w:t>
      </w:r>
      <w:r>
        <w:rPr>
          <w:lang w:eastAsia="zh-CN"/>
        </w:rPr>
        <w:t>量级，而如果电子被限制在原子核这样小的空间内，不确定关系要求它具有约</w:t>
      </w:r>
      <w:r>
        <w:rPr>
          <w:lang w:eastAsia="zh-CN"/>
        </w:rPr>
        <w:t xml:space="preserve"> 10² MeV </w:t>
      </w:r>
      <w:r>
        <w:rPr>
          <w:lang w:eastAsia="zh-CN"/>
        </w:rPr>
        <w:t>的动能。</w:t>
      </w:r>
    </w:p>
    <w:p w14:paraId="421BF162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这个能量远大于通常</w:t>
      </w:r>
      <w:r>
        <w:rPr>
          <w:lang w:eastAsia="zh-CN"/>
        </w:rPr>
        <w:t xml:space="preserve"> </w:t>
      </w:r>
      <w:r>
        <w:t>β</w:t>
      </w:r>
      <w:r>
        <w:rPr>
          <w:lang w:eastAsia="zh-CN"/>
        </w:rPr>
        <w:t xml:space="preserve"> </w:t>
      </w:r>
      <w:r>
        <w:rPr>
          <w:lang w:eastAsia="zh-CN"/>
        </w:rPr>
        <w:t>衰变中电子的能量。因此，电子不可能像普通束缚粒子一样预先存在于原子核内。</w:t>
      </w:r>
    </w:p>
    <w:p w14:paraId="45081DC9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结论为：</w:t>
      </w:r>
      <w:r>
        <w:t>β</w:t>
      </w:r>
      <w:r>
        <w:rPr>
          <w:lang w:eastAsia="zh-CN"/>
        </w:rPr>
        <w:t xml:space="preserve"> </w:t>
      </w:r>
      <w:r>
        <w:rPr>
          <w:lang w:eastAsia="zh-CN"/>
        </w:rPr>
        <w:t>衰变中的电子不是原先藏在原子核内的电子，而是在衰变过程中产生的。</w:t>
      </w:r>
    </w:p>
    <w:p w14:paraId="636B720C" w14:textId="77777777" w:rsidR="004A1918" w:rsidRDefault="00000000">
      <w:pPr>
        <w:pStyle w:val="af"/>
        <w:rPr>
          <w:lang w:eastAsia="zh-CN"/>
        </w:rPr>
      </w:pPr>
      <w:r>
        <w:rPr>
          <w:b/>
          <w:lang w:eastAsia="zh-CN"/>
        </w:rPr>
        <w:t xml:space="preserve">4. </w:t>
      </w:r>
      <w:r>
        <w:rPr>
          <w:b/>
          <w:lang w:eastAsia="zh-CN"/>
        </w:rPr>
        <w:t>物理含义</w:t>
      </w:r>
    </w:p>
    <w:p w14:paraId="2C0321E2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这个问题体现了不确定关系的核心物理含义：粒子被限制在越小的空间范围内，其动量不确定量就越大，相应的动能也越大。</w:t>
      </w:r>
    </w:p>
    <w:p w14:paraId="0F37A7AE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原子核尺度约为</w:t>
      </w:r>
      <w:r>
        <w:rPr>
          <w:lang w:eastAsia="zh-CN"/>
        </w:rPr>
        <w:t xml:space="preserve"> 10⁻¹⁵ m</w:t>
      </w:r>
      <w:r>
        <w:rPr>
          <w:lang w:eastAsia="zh-CN"/>
        </w:rPr>
        <w:t>，远小于原子尺度。如果把电子强行限制在核内，它就必须具有极大的动量和动能。这说明在微观世界中，粒子不能被简单地看成可以随意放入某个小区域的经典小球。</w:t>
      </w:r>
    </w:p>
    <w:p w14:paraId="65288A1D" w14:textId="77777777" w:rsidR="004A1918" w:rsidRDefault="00000000">
      <w:pPr>
        <w:rPr>
          <w:lang w:eastAsia="zh-CN"/>
        </w:rPr>
      </w:pPr>
      <w:r>
        <w:rPr>
          <w:lang w:eastAsia="zh-CN"/>
        </w:rPr>
        <w:br w:type="page"/>
      </w:r>
    </w:p>
    <w:p w14:paraId="5F475473" w14:textId="77777777" w:rsidR="004A1918" w:rsidRDefault="00000000">
      <w:pPr>
        <w:pStyle w:val="1"/>
        <w:rPr>
          <w:lang w:eastAsia="zh-CN"/>
        </w:rPr>
      </w:pPr>
      <w:r>
        <w:rPr>
          <w:rFonts w:ascii="Calibri" w:eastAsia="宋体" w:hAnsi="Calibri"/>
          <w:lang w:eastAsia="zh-CN"/>
        </w:rPr>
        <w:lastRenderedPageBreak/>
        <w:t>第二题：</w:t>
      </w:r>
      <w:r>
        <w:rPr>
          <w:rFonts w:ascii="Calibri" w:eastAsia="宋体" w:hAnsi="Calibri"/>
          <w:lang w:eastAsia="zh-CN"/>
        </w:rPr>
        <w:t xml:space="preserve">X </w:t>
      </w:r>
      <w:r>
        <w:rPr>
          <w:rFonts w:ascii="Calibri" w:eastAsia="宋体" w:hAnsi="Calibri"/>
          <w:lang w:eastAsia="zh-CN"/>
        </w:rPr>
        <w:t>射线管中的短波限与特征谱线</w:t>
      </w:r>
    </w:p>
    <w:p w14:paraId="4E7F986B" w14:textId="77777777" w:rsidR="004A1918" w:rsidRDefault="00000000">
      <w:pPr>
        <w:pStyle w:val="21"/>
        <w:rPr>
          <w:lang w:eastAsia="zh-CN"/>
        </w:rPr>
      </w:pPr>
      <w:r>
        <w:rPr>
          <w:rFonts w:ascii="Calibri" w:eastAsia="宋体" w:hAnsi="Calibri"/>
          <w:lang w:eastAsia="zh-CN"/>
        </w:rPr>
        <w:t>题目</w:t>
      </w:r>
    </w:p>
    <w:p w14:paraId="10071625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在</w:t>
      </w:r>
      <w:r>
        <w:rPr>
          <w:lang w:eastAsia="zh-CN"/>
        </w:rPr>
        <w:t xml:space="preserve"> X </w:t>
      </w:r>
      <w:r>
        <w:rPr>
          <w:lang w:eastAsia="zh-CN"/>
        </w:rPr>
        <w:t>射线管中，电子从阴极逸出后被加速电压</w:t>
      </w:r>
      <w:r>
        <w:rPr>
          <w:lang w:eastAsia="zh-CN"/>
        </w:rPr>
        <w:t xml:space="preserve"> U </w:t>
      </w:r>
      <w:r>
        <w:rPr>
          <w:lang w:eastAsia="zh-CN"/>
        </w:rPr>
        <w:t>加速，轰击金属靶。高速</w:t>
      </w:r>
      <w:proofErr w:type="gramStart"/>
      <w:r>
        <w:rPr>
          <w:lang w:eastAsia="zh-CN"/>
        </w:rPr>
        <w:t>电子在靶中</w:t>
      </w:r>
      <w:proofErr w:type="gramEnd"/>
      <w:r>
        <w:rPr>
          <w:lang w:eastAsia="zh-CN"/>
        </w:rPr>
        <w:t>突然减速时会产生连续</w:t>
      </w:r>
      <w:r>
        <w:rPr>
          <w:lang w:eastAsia="zh-CN"/>
        </w:rPr>
        <w:t xml:space="preserve"> X </w:t>
      </w:r>
      <w:r>
        <w:rPr>
          <w:lang w:eastAsia="zh-CN"/>
        </w:rPr>
        <w:t>射线谱；同时，如果入射电子击出靶原子的内层电子，外层电子跃迁填补空位时还会产生该元素特有的特征</w:t>
      </w:r>
      <w:r>
        <w:rPr>
          <w:lang w:eastAsia="zh-CN"/>
        </w:rPr>
        <w:t xml:space="preserve"> X </w:t>
      </w:r>
      <w:r>
        <w:rPr>
          <w:lang w:eastAsia="zh-CN"/>
        </w:rPr>
        <w:t>射线。</w:t>
      </w:r>
    </w:p>
    <w:p w14:paraId="7AE931AD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某</w:t>
      </w:r>
      <w:r>
        <w:rPr>
          <w:lang w:eastAsia="zh-CN"/>
        </w:rPr>
        <w:t xml:space="preserve"> X </w:t>
      </w:r>
      <w:r>
        <w:rPr>
          <w:lang w:eastAsia="zh-CN"/>
        </w:rPr>
        <w:t>射线管的加速电压为</w:t>
      </w:r>
    </w:p>
    <w:p w14:paraId="5F23A871" w14:textId="3EACDCCC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U</m:t>
          </m:r>
          <m:r>
            <m:rPr>
              <m:sty m:val="p"/>
            </m:rPr>
            <w:rPr>
              <w:rFonts w:ascii="Cambria Math" w:hAnsi="Cambria Math"/>
            </w:rPr>
            <m:t xml:space="preserve"> = 40.0 </m:t>
          </m:r>
          <m:r>
            <m:rPr>
              <m:sty m:val="p"/>
            </m:rPr>
            <w:rPr>
              <w:rFonts w:ascii="Cambria Math" w:hAnsi="Cambria Math"/>
            </w:rPr>
            <m:t>kV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601D4C8" w14:textId="77777777" w:rsidR="004A1918" w:rsidRDefault="00000000">
      <w:pPr>
        <w:pStyle w:val="af"/>
      </w:pPr>
      <w:r>
        <w:t>已知</w:t>
      </w:r>
    </w:p>
    <w:p w14:paraId="3F4D05C7" w14:textId="59486631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h=6.626×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-34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J·s,c=3.00×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8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m</m:t>
          </m:r>
          <m:r>
            <m:rPr>
              <m:lit/>
              <m:sty m:val="p"/>
            </m:rPr>
            <w:rPr>
              <w:rFonts w:ascii="Cambria Math" w:hAnsi="Cambria Math"/>
            </w:rPr>
            <m:t>/</m:t>
          </m:r>
          <m:r>
            <m:rPr>
              <m:sty m:val="p"/>
            </m:rPr>
            <w:rPr>
              <w:rFonts w:ascii="Cambria Math" w:hAnsi="Cambria Math"/>
            </w:rPr>
            <m:t>s,e=1.602×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C.</m:t>
          </m:r>
        </m:oMath>
      </m:oMathPara>
    </w:p>
    <w:p w14:paraId="08E3665C" w14:textId="77777777" w:rsidR="004A1918" w:rsidRDefault="00000000">
      <w:pPr>
        <w:pStyle w:val="af"/>
      </w:pPr>
      <w:r>
        <w:t>请回答：</w:t>
      </w:r>
    </w:p>
    <w:p w14:paraId="16DA7A57" w14:textId="4ABD5089" w:rsidR="004A1918" w:rsidRDefault="00000000">
      <w:pPr>
        <w:pStyle w:val="a"/>
        <w:spacing w:after="80"/>
        <w:rPr>
          <w:lang w:eastAsia="zh-CN"/>
        </w:rPr>
      </w:pPr>
      <w:r>
        <w:rPr>
          <w:lang w:eastAsia="zh-CN"/>
        </w:rPr>
        <w:t>求该</w:t>
      </w:r>
      <w:r>
        <w:rPr>
          <w:lang w:eastAsia="zh-CN"/>
        </w:rPr>
        <w:t xml:space="preserve"> X </w:t>
      </w:r>
      <w:r>
        <w:rPr>
          <w:lang w:eastAsia="zh-CN"/>
        </w:rPr>
        <w:t>射线管连续谱的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短波长</w:t>
      </w:r>
      <w:r>
        <w:rPr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λ</m:t>
            </m:r>
          </m:e>
          <m:sub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>min</m:t>
            </m:r>
          </m:sub>
        </m:sSub>
      </m:oMath>
      <w:r>
        <w:rPr>
          <w:lang w:eastAsia="zh-CN"/>
        </w:rPr>
        <w:t>。</w:t>
      </w:r>
    </w:p>
    <w:p w14:paraId="569427CE" w14:textId="77777777" w:rsidR="004A1918" w:rsidRDefault="00000000">
      <w:pPr>
        <w:pStyle w:val="a"/>
        <w:spacing w:after="80"/>
        <w:rPr>
          <w:lang w:eastAsia="zh-CN"/>
        </w:rPr>
      </w:pPr>
      <w:r>
        <w:rPr>
          <w:lang w:eastAsia="zh-CN"/>
        </w:rPr>
        <w:t>若把加速电压提高到</w:t>
      </w:r>
      <w:r>
        <w:rPr>
          <w:lang w:eastAsia="zh-CN"/>
        </w:rPr>
        <w:t xml:space="preserve"> 80.0 kV</w:t>
      </w:r>
      <w:r>
        <w:rPr>
          <w:lang w:eastAsia="zh-CN"/>
        </w:rPr>
        <w:t>，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短波长如何变化？</w:t>
      </w:r>
    </w:p>
    <w:p w14:paraId="0CC7FFA0" w14:textId="77777777" w:rsidR="004A1918" w:rsidRDefault="00000000">
      <w:pPr>
        <w:pStyle w:val="a"/>
        <w:spacing w:after="80"/>
        <w:rPr>
          <w:lang w:eastAsia="zh-CN"/>
        </w:rPr>
      </w:pPr>
      <w:r>
        <w:rPr>
          <w:lang w:eastAsia="zh-CN"/>
        </w:rPr>
        <w:t>解释为什么连续</w:t>
      </w:r>
      <w:r>
        <w:rPr>
          <w:lang w:eastAsia="zh-CN"/>
        </w:rPr>
        <w:t xml:space="preserve"> X </w:t>
      </w:r>
      <w:r>
        <w:rPr>
          <w:lang w:eastAsia="zh-CN"/>
        </w:rPr>
        <w:t>射线谱存在短波限。</w:t>
      </w:r>
    </w:p>
    <w:p w14:paraId="6FA66547" w14:textId="77777777" w:rsidR="004A1918" w:rsidRDefault="00000000">
      <w:pPr>
        <w:pStyle w:val="a"/>
        <w:spacing w:after="80"/>
        <w:rPr>
          <w:lang w:eastAsia="zh-CN"/>
        </w:rPr>
      </w:pPr>
      <w:r>
        <w:rPr>
          <w:lang w:eastAsia="zh-CN"/>
        </w:rPr>
        <w:t>解释连续</w:t>
      </w:r>
      <w:r>
        <w:rPr>
          <w:lang w:eastAsia="zh-CN"/>
        </w:rPr>
        <w:t xml:space="preserve"> X </w:t>
      </w:r>
      <w:r>
        <w:rPr>
          <w:lang w:eastAsia="zh-CN"/>
        </w:rPr>
        <w:t>射线与特征</w:t>
      </w:r>
      <w:r>
        <w:rPr>
          <w:lang w:eastAsia="zh-CN"/>
        </w:rPr>
        <w:t xml:space="preserve"> X </w:t>
      </w:r>
      <w:r>
        <w:rPr>
          <w:lang w:eastAsia="zh-CN"/>
        </w:rPr>
        <w:t>射线的产生机制有何不同。</w:t>
      </w:r>
    </w:p>
    <w:p w14:paraId="5D8851EC" w14:textId="77777777" w:rsidR="004A1918" w:rsidRDefault="00000000">
      <w:pPr>
        <w:pStyle w:val="a"/>
        <w:spacing w:after="80"/>
        <w:rPr>
          <w:lang w:eastAsia="zh-CN"/>
        </w:rPr>
      </w:pPr>
      <w:r>
        <w:rPr>
          <w:lang w:eastAsia="zh-CN"/>
        </w:rPr>
        <w:t>若某金属靶的</w:t>
      </w:r>
      <w:r>
        <w:rPr>
          <w:lang w:eastAsia="zh-CN"/>
        </w:rPr>
        <w:t xml:space="preserve"> K </w:t>
      </w:r>
      <w:r>
        <w:rPr>
          <w:lang w:eastAsia="zh-CN"/>
        </w:rPr>
        <w:t>层电子结合能为</w:t>
      </w:r>
      <w:r>
        <w:rPr>
          <w:lang w:eastAsia="zh-CN"/>
        </w:rPr>
        <w:t xml:space="preserve"> EK=8.98 keV</w:t>
      </w:r>
      <w:r>
        <w:rPr>
          <w:lang w:eastAsia="zh-CN"/>
        </w:rPr>
        <w:t>，该</w:t>
      </w:r>
      <w:r>
        <w:rPr>
          <w:lang w:eastAsia="zh-CN"/>
        </w:rPr>
        <w:t xml:space="preserve"> X </w:t>
      </w:r>
      <w:r>
        <w:rPr>
          <w:lang w:eastAsia="zh-CN"/>
        </w:rPr>
        <w:t>射线管在</w:t>
      </w:r>
      <w:r>
        <w:rPr>
          <w:lang w:eastAsia="zh-CN"/>
        </w:rPr>
        <w:t xml:space="preserve"> U=40.0 kV </w:t>
      </w:r>
      <w:r>
        <w:rPr>
          <w:lang w:eastAsia="zh-CN"/>
        </w:rPr>
        <w:t>时能否激发出该元素的</w:t>
      </w:r>
      <w:r>
        <w:rPr>
          <w:lang w:eastAsia="zh-CN"/>
        </w:rPr>
        <w:t xml:space="preserve"> K </w:t>
      </w:r>
      <w:proofErr w:type="gramStart"/>
      <w:r>
        <w:rPr>
          <w:lang w:eastAsia="zh-CN"/>
        </w:rPr>
        <w:t>系特征</w:t>
      </w:r>
      <w:proofErr w:type="gramEnd"/>
      <w:r>
        <w:rPr>
          <w:lang w:eastAsia="zh-CN"/>
        </w:rPr>
        <w:t xml:space="preserve"> X </w:t>
      </w:r>
      <w:r>
        <w:rPr>
          <w:lang w:eastAsia="zh-CN"/>
        </w:rPr>
        <w:t>射线？说明理由。</w:t>
      </w:r>
    </w:p>
    <w:p w14:paraId="51BBB1C3" w14:textId="77777777" w:rsidR="004A1918" w:rsidRDefault="00000000">
      <w:pPr>
        <w:pStyle w:val="21"/>
        <w:rPr>
          <w:lang w:eastAsia="zh-CN"/>
        </w:rPr>
      </w:pPr>
      <w:r>
        <w:rPr>
          <w:rFonts w:ascii="Calibri" w:eastAsia="宋体" w:hAnsi="Calibri"/>
          <w:lang w:eastAsia="zh-CN"/>
        </w:rPr>
        <w:t>可用公式</w:t>
      </w:r>
    </w:p>
    <w:p w14:paraId="289F5651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电子经加速电压获得的最大动能：</w:t>
      </w:r>
    </w:p>
    <w:p w14:paraId="03BF180D" w14:textId="608F112E" w:rsidR="004A1918" w:rsidRDefault="006645BD">
      <w:pPr>
        <w:spacing w:before="40" w:after="120"/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=eU.</m:t>
          </m:r>
        </m:oMath>
      </m:oMathPara>
    </w:p>
    <w:p w14:paraId="550A6E28" w14:textId="77777777" w:rsidR="004A1918" w:rsidRDefault="00000000">
      <w:pPr>
        <w:pStyle w:val="af"/>
      </w:pPr>
      <w:r>
        <w:t>光子能量：</w:t>
      </w:r>
    </w:p>
    <w:p w14:paraId="0C30E0A8" w14:textId="2B62EFF6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m:t>E = hν = </m:t>
          </m:r>
          <m:f>
            <m:fPr>
              <m:type m:val="bar"/>
            </m:fPr>
            <m:num>
              <m:r>
                <m:rPr>
                  <m:sty m:val="p"/>
                </m:rPr>
                <m:t>hc</m:t>
              </m:r>
            </m:num>
            <m:den>
              <m:r>
                <m:rPr>
                  <m:sty m:val="p"/>
                </m:rPr>
                <m:t>λ</m:t>
              </m:r>
            </m:den>
          </m:f>
          <m:r>
            <m:rPr>
              <m:sty m:val="p"/>
            </m:rPr>
            <m:t>.</m:t>
          </m:r>
        </m:oMath>
      </m:oMathPara>
    </w:p>
    <w:p w14:paraId="4A2744A1" w14:textId="77777777" w:rsidR="004A1918" w:rsidRDefault="00000000">
      <w:pPr>
        <w:pStyle w:val="af"/>
      </w:pPr>
      <w:r>
        <w:t>连续</w:t>
      </w:r>
      <w:r>
        <w:t xml:space="preserve"> X </w:t>
      </w:r>
      <w:r>
        <w:t>射线谱短波限：</w:t>
      </w:r>
    </w:p>
    <w:p w14:paraId="5F80A5C9" w14:textId="245EB20B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m:t>eU = </m:t>
          </m:r>
          <m:f>
            <m:fPr>
              <m:type m:val="bar"/>
            </m:fPr>
            <m:num>
              <m:r>
                <m:rPr>
                  <m:sty m:val="p"/>
                </m:rPr>
                <m:t>hc</m:t>
              </m:r>
            </m:num>
            <m:den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min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 w14:paraId="6564ECEE" w14:textId="77777777" w:rsidR="004A1918" w:rsidRDefault="00000000">
      <w:pPr>
        <w:pStyle w:val="21"/>
        <w:rPr>
          <w:lang w:eastAsia="zh-CN"/>
        </w:rPr>
      </w:pPr>
      <w:r>
        <w:rPr>
          <w:rFonts w:ascii="Calibri" w:eastAsia="宋体" w:hAnsi="Calibri"/>
          <w:lang w:eastAsia="zh-CN"/>
        </w:rPr>
        <w:t>参考解答</w:t>
      </w:r>
    </w:p>
    <w:p w14:paraId="6BE2494A" w14:textId="77777777" w:rsidR="004A1918" w:rsidRDefault="00000000">
      <w:pPr>
        <w:pStyle w:val="af"/>
        <w:rPr>
          <w:lang w:eastAsia="zh-CN"/>
        </w:rPr>
      </w:pPr>
      <w:r>
        <w:rPr>
          <w:b/>
          <w:lang w:eastAsia="zh-CN"/>
        </w:rPr>
        <w:t xml:space="preserve">1. </w:t>
      </w:r>
      <w:r>
        <w:rPr>
          <w:b/>
          <w:lang w:eastAsia="zh-CN"/>
        </w:rPr>
        <w:t>求连续谱</w:t>
      </w:r>
      <w:proofErr w:type="gramStart"/>
      <w:r>
        <w:rPr>
          <w:b/>
          <w:lang w:eastAsia="zh-CN"/>
        </w:rPr>
        <w:t>最</w:t>
      </w:r>
      <w:proofErr w:type="gramEnd"/>
      <w:r>
        <w:rPr>
          <w:b/>
          <w:lang w:eastAsia="zh-CN"/>
        </w:rPr>
        <w:t>短波长</w:t>
      </w:r>
    </w:p>
    <w:p w14:paraId="63228C20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电子经加速电压</w:t>
      </w:r>
      <w:r>
        <w:rPr>
          <w:lang w:eastAsia="zh-CN"/>
        </w:rPr>
        <w:t xml:space="preserve"> U </w:t>
      </w:r>
      <w:r>
        <w:rPr>
          <w:lang w:eastAsia="zh-CN"/>
        </w:rPr>
        <w:t>后获得的最大动能为</w:t>
      </w:r>
    </w:p>
    <w:p w14:paraId="3F66855C" w14:textId="081FCE13" w:rsidR="004A1918" w:rsidRDefault="006645BD" w:rsidP="006645BD">
      <w:pPr>
        <w:spacing w:before="40" w:after="120"/>
        <w:jc w:val="center"/>
        <w:rPr>
          <w:rFonts w:hint="eastAsia"/>
          <w:lang w:eastAsia="zh-CN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=eU.</m:t>
          </m:r>
        </m:oMath>
      </m:oMathPara>
    </w:p>
    <w:p w14:paraId="5B16FD2D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连续</w:t>
      </w:r>
      <w:r>
        <w:rPr>
          <w:lang w:eastAsia="zh-CN"/>
        </w:rPr>
        <w:t xml:space="preserve"> X </w:t>
      </w:r>
      <w:r>
        <w:rPr>
          <w:lang w:eastAsia="zh-CN"/>
        </w:rPr>
        <w:t>射线谱的短波限对应一种极端情况：一个电子的全部动能转化为一个光子的能量，即</w:t>
      </w:r>
    </w:p>
    <w:p w14:paraId="28EBEAE9" w14:textId="77777777" w:rsidR="006645BD" w:rsidRDefault="006645BD" w:rsidP="006645BD">
      <w:pPr>
        <w:spacing w:before="40" w:after="120"/>
        <w:jc w:val="center"/>
      </w:pPr>
      <m:oMathPara>
        <m:oMath>
          <m:r>
            <m:rPr>
              <m:sty m:val="p"/>
            </m:rPr>
            <m:t>eU = </m:t>
          </m:r>
          <m:f>
            <m:fPr>
              <m:type m:val="bar"/>
            </m:fPr>
            <m:num>
              <m:r>
                <m:rPr>
                  <m:sty m:val="p"/>
                </m:rPr>
                <m:t>hc</m:t>
              </m:r>
            </m:num>
            <m:den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min</m:t>
                  </m:r>
                </m:sub>
              </m:sSub>
            </m:den>
          </m:f>
          <m:r>
            <m:rPr>
              <m:sty m:val="p"/>
            </m:rPr>
            <m:t>.</m:t>
          </m:r>
        </m:oMath>
      </m:oMathPara>
    </w:p>
    <w:p w14:paraId="1CE80578" w14:textId="77777777" w:rsidR="004A1918" w:rsidRDefault="00000000">
      <w:pPr>
        <w:pStyle w:val="af"/>
      </w:pPr>
      <w:proofErr w:type="spellStart"/>
      <w:r>
        <w:lastRenderedPageBreak/>
        <w:t>因此</w:t>
      </w:r>
      <w:proofErr w:type="spellEnd"/>
    </w:p>
    <w:p w14:paraId="0C26A10B" w14:textId="5322B996" w:rsidR="004A1918" w:rsidRDefault="006645BD">
      <w:pPr>
        <w:spacing w:before="40" w:after="120"/>
        <w:jc w:val="center"/>
      </w:pPr>
      <m:oMathPara>
        <m:oMath>
          <m:sSub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p"/>
                </m:rPr>
                <m:t>min</m:t>
              </m:r>
            </m:sub>
          </m:sSub>
          <m:r>
            <m:rPr>
              <m:sty m:val="p"/>
            </m:rPr>
            <m:t> = </m:t>
          </m:r>
          <m:f>
            <m:fPr>
              <m:type m:val="bar"/>
            </m:fPr>
            <m:num>
              <m:r>
                <m:rPr>
                  <m:sty m:val="p"/>
                </m:rPr>
                <m:t>hc</m:t>
              </m:r>
            </m:num>
            <m:den>
              <m:r>
                <m:rPr>
                  <m:sty m:val="p"/>
                </m:rPr>
                <m:t>eU</m:t>
              </m:r>
            </m:den>
          </m:f>
          <m:r>
            <m:rPr>
              <m:sty m:val="p"/>
            </m:rPr>
            <m:t>.</m:t>
          </m:r>
        </m:oMath>
      </m:oMathPara>
    </w:p>
    <w:p w14:paraId="40FCCB4F" w14:textId="77777777" w:rsidR="004A1918" w:rsidRDefault="00000000">
      <w:pPr>
        <w:pStyle w:val="af"/>
      </w:pPr>
      <w:r>
        <w:t>代入</w:t>
      </w:r>
    </w:p>
    <w:p w14:paraId="3D1064E6" w14:textId="2F7FF865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U=40.0kV=4.00×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V,</m:t>
          </m:r>
        </m:oMath>
      </m:oMathPara>
    </w:p>
    <w:p w14:paraId="38FBA52B" w14:textId="77777777" w:rsidR="004A1918" w:rsidRDefault="00000000">
      <w:pPr>
        <w:pStyle w:val="af"/>
      </w:pPr>
      <w:r>
        <w:t>有</w:t>
      </w:r>
    </w:p>
    <w:p w14:paraId="28FC45C1" w14:textId="6ADD3040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eU=1.602×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-19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×4.00×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=6.408×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-15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J.</m:t>
          </m:r>
        </m:oMath>
      </m:oMathPara>
    </w:p>
    <w:p w14:paraId="710CBC80" w14:textId="77777777" w:rsidR="004A1918" w:rsidRDefault="00000000">
      <w:pPr>
        <w:pStyle w:val="af"/>
      </w:pPr>
      <w:r>
        <w:t>所以</w:t>
      </w:r>
    </w:p>
    <w:p w14:paraId="10A86DF8" w14:textId="5381237C" w:rsidR="004A1918" w:rsidRDefault="006645BD">
      <w:pPr>
        <w:spacing w:before="40" w:after="120"/>
        <w:jc w:val="center"/>
      </w:pPr>
      <m:oMathPara>
        <m:oMath>
          <m:sSub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p"/>
                </m:rPr>
                <m:t>min</m:t>
              </m:r>
            </m:sub>
          </m:sSub>
          <m:r>
            <m:rPr>
              <m:sty m:val="p"/>
            </m:rPr>
            <m:t> = </m:t>
          </m:r>
          <m:f>
            <m:fPr>
              <m:type m:val="bar"/>
            </m:fPr>
            <m:num>
              <m:r>
                <m:rPr>
                  <m:sty m:val="p"/>
                </m:rPr>
                <m:t>6.626×</m:t>
              </m:r>
              <m:sSup>
                <m:e>
                  <m:r>
                    <m:rPr>
                      <m:sty m:val="p"/>
                    </m:rPr>
                    <m:t>10</m:t>
                  </m:r>
                </m:e>
                <m:sup>
                  <m:r>
                    <m:rPr>
                      <m:sty m:val="p"/>
                    </m:rPr>
                    <m:t>-34</m:t>
                  </m:r>
                </m:sup>
              </m:sSup>
              <m:r>
                <m:rPr>
                  <m:sty m:val="p"/>
                </m:rPr>
                <m:t>×3.00×</m:t>
              </m:r>
              <m:sSup>
                <m:e>
                  <m:r>
                    <m:rPr>
                      <m:sty m:val="p"/>
                    </m:rPr>
                    <m:t>10</m:t>
                  </m:r>
                </m:e>
                <m:sup>
                  <m:r>
                    <m:rPr>
                      <m:sty m:val="p"/>
                    </m:rPr>
                    <m:t>8</m:t>
                  </m:r>
                </m:sup>
              </m:sSup>
            </m:num>
            <m:den>
              <m:r>
                <m:rPr>
                  <m:sty m:val="p"/>
                </m:rPr>
                <m:t>6.408×</m:t>
              </m:r>
              <m:sSup>
                <m:e>
                  <m:r>
                    <m:rPr>
                      <m:sty m:val="p"/>
                    </m:rPr>
                    <m:t>10</m:t>
                  </m:r>
                </m:e>
                <m:sup>
                  <m:r>
                    <m:rPr>
                      <m:sty m:val="p"/>
                    </m:rPr>
                    <m:t>-15</m:t>
                  </m:r>
                </m:sup>
              </m:sSup>
            </m:den>
          </m:f>
          <m:r>
            <m:rPr>
              <m:sty m:val="p"/>
            </m:rPr>
            <m:t> ≈ 3.10×</m:t>
          </m:r>
          <m:sSup>
            <m:e>
              <m:r>
                <m:rPr>
                  <m:sty m:val="p"/>
                </m:rPr>
                <m:t>10</m:t>
              </m:r>
            </m:e>
            <m:sup>
              <m:r>
                <m:rPr>
                  <m:sty m:val="p"/>
                </m:rPr>
                <m:t>-11</m:t>
              </m:r>
            </m:sup>
          </m:sSup>
          <m:r>
            <m:rPr>
              <m:sty m:val="p"/>
            </m:rPr>
            <m:t> m.</m:t>
          </m:r>
        </m:oMath>
      </m:oMathPara>
    </w:p>
    <w:p w14:paraId="288F7320" w14:textId="77777777" w:rsidR="004A1918" w:rsidRDefault="00000000">
      <w:pPr>
        <w:pStyle w:val="af"/>
      </w:pPr>
      <w:r>
        <w:t>即</w:t>
      </w:r>
    </w:p>
    <w:p w14:paraId="224056A9" w14:textId="17A7CC58" w:rsidR="004A1918" w:rsidRDefault="006645BD">
      <w:pPr>
        <w:spacing w:before="40" w:after="120"/>
        <w:jc w:val="center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λ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≈3.10×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-11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m=0.0310nm.</m:t>
          </m:r>
        </m:oMath>
      </m:oMathPara>
    </w:p>
    <w:p w14:paraId="1949688A" w14:textId="77777777" w:rsidR="004A1918" w:rsidRDefault="00000000">
      <w:pPr>
        <w:pStyle w:val="af"/>
        <w:rPr>
          <w:lang w:eastAsia="zh-CN"/>
        </w:rPr>
      </w:pPr>
      <w:r>
        <w:rPr>
          <w:b/>
          <w:lang w:eastAsia="zh-CN"/>
        </w:rPr>
        <w:t xml:space="preserve">2. </w:t>
      </w:r>
      <w:r>
        <w:rPr>
          <w:b/>
          <w:lang w:eastAsia="zh-CN"/>
        </w:rPr>
        <w:t>加速电压提高后的变化</w:t>
      </w:r>
    </w:p>
    <w:p w14:paraId="303C3320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由</w:t>
      </w:r>
    </w:p>
    <w:p w14:paraId="108226EC" w14:textId="2B312005" w:rsidR="004A1918" w:rsidRDefault="006645BD">
      <w:pPr>
        <w:spacing w:before="40" w:after="120"/>
        <w:jc w:val="center"/>
      </w:pPr>
      <m:oMathPara>
        <m:oMath>
          <m:sSub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p"/>
                </m:rPr>
                <m:t>min</m:t>
              </m:r>
            </m:sub>
          </m:sSub>
          <m:r>
            <m:rPr>
              <m:sty m:val="p"/>
            </m:rPr>
            <m:t> = </m:t>
          </m:r>
          <m:f>
            <m:fPr>
              <m:type m:val="bar"/>
            </m:fPr>
            <m:num>
              <m:r>
                <m:rPr>
                  <m:sty m:val="p"/>
                </m:rPr>
                <m:t>hc</m:t>
              </m:r>
            </m:num>
            <m:den>
              <m:r>
                <m:rPr>
                  <m:sty m:val="p"/>
                </m:rPr>
                <m:t>eU</m:t>
              </m:r>
            </m:den>
          </m:f>
        </m:oMath>
      </m:oMathPara>
    </w:p>
    <w:p w14:paraId="6C1BEC78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可知，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短波长与加速电压成反比。</w:t>
      </w:r>
    </w:p>
    <w:p w14:paraId="064BB567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如果电压从</w:t>
      </w:r>
      <w:r>
        <w:rPr>
          <w:lang w:eastAsia="zh-CN"/>
        </w:rPr>
        <w:t xml:space="preserve"> 40.0 kV </w:t>
      </w:r>
      <w:r>
        <w:rPr>
          <w:lang w:eastAsia="zh-CN"/>
        </w:rPr>
        <w:t>提高到</w:t>
      </w:r>
      <w:r>
        <w:rPr>
          <w:lang w:eastAsia="zh-CN"/>
        </w:rPr>
        <w:t xml:space="preserve"> 80.0 kV</w:t>
      </w:r>
      <w:r>
        <w:rPr>
          <w:lang w:eastAsia="zh-CN"/>
        </w:rPr>
        <w:t>，电压变为原来的</w:t>
      </w:r>
      <w:r>
        <w:rPr>
          <w:lang w:eastAsia="zh-CN"/>
        </w:rPr>
        <w:t xml:space="preserve"> 2 </w:t>
      </w:r>
      <w:proofErr w:type="gramStart"/>
      <w:r>
        <w:rPr>
          <w:lang w:eastAsia="zh-CN"/>
        </w:rPr>
        <w:t>倍</w:t>
      </w:r>
      <w:proofErr w:type="gramEnd"/>
      <w:r>
        <w:rPr>
          <w:lang w:eastAsia="zh-CN"/>
        </w:rPr>
        <w:t>，则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短波长变为原来的一半：</w:t>
      </w:r>
    </w:p>
    <w:p w14:paraId="217AE2FF" w14:textId="2E2D3337" w:rsidR="004A1918" w:rsidRDefault="006645BD">
      <w:pPr>
        <w:spacing w:before="40" w:after="120"/>
        <w:jc w:val="center"/>
      </w:pPr>
      <m:oMathPara>
        <m:oMath>
          <m:sSubSup>
            <m:e>
              <m:r>
                <m:rPr>
                  <m:sty m:val="p"/>
                </m:rPr>
                <m:t>λ</m:t>
              </m:r>
            </m:e>
            <m:sub>
              <m:r>
                <m:rPr>
                  <m:sty m:val="p"/>
                </m:rPr>
                <m:t>min</m:t>
              </m:r>
            </m:sub>
            <m:sup>
              <m:r>
                <m:rPr>
                  <m:sty m:val="p"/>
                </m:rPr>
                <m:t>′</m:t>
              </m:r>
            </m:sup>
          </m:sSubSup>
          <m:r>
            <m:rPr>
              <m:sty m:val="p"/>
            </m:rPr>
            <m:t> = </m:t>
          </m:r>
          <m:f>
            <m:fPr>
              <m:type m:val="bar"/>
            </m:fPr>
            <m:num>
              <m:sSub>
                <m:e>
                  <m:r>
                    <m:rPr>
                      <m:sty m:val="p"/>
                    </m:rPr>
                    <m:t>λ</m:t>
                  </m:r>
                </m:e>
                <m:sub>
                  <m:r>
                    <m:rPr>
                      <m:sty m:val="p"/>
                    </m:rPr>
                    <m:t>min</m:t>
                  </m:r>
                </m:sub>
              </m:sSub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 ≈ 0.0155 nm.</m:t>
          </m:r>
        </m:oMath>
      </m:oMathPara>
    </w:p>
    <w:p w14:paraId="02631B6B" w14:textId="77777777" w:rsidR="004A1918" w:rsidRDefault="00000000">
      <w:pPr>
        <w:pStyle w:val="af"/>
        <w:rPr>
          <w:lang w:eastAsia="zh-CN"/>
        </w:rPr>
      </w:pPr>
      <w:r>
        <w:rPr>
          <w:b/>
          <w:lang w:eastAsia="zh-CN"/>
        </w:rPr>
        <w:t xml:space="preserve">3. </w:t>
      </w:r>
      <w:r>
        <w:rPr>
          <w:b/>
          <w:lang w:eastAsia="zh-CN"/>
        </w:rPr>
        <w:t>连续</w:t>
      </w:r>
      <w:r>
        <w:rPr>
          <w:b/>
          <w:lang w:eastAsia="zh-CN"/>
        </w:rPr>
        <w:t xml:space="preserve"> X </w:t>
      </w:r>
      <w:r>
        <w:rPr>
          <w:b/>
          <w:lang w:eastAsia="zh-CN"/>
        </w:rPr>
        <w:t>射线谱存在短波限的原因</w:t>
      </w:r>
    </w:p>
    <w:p w14:paraId="2F1F95FD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连续</w:t>
      </w:r>
      <w:r>
        <w:rPr>
          <w:lang w:eastAsia="zh-CN"/>
        </w:rPr>
        <w:t xml:space="preserve"> X </w:t>
      </w:r>
      <w:r>
        <w:rPr>
          <w:lang w:eastAsia="zh-CN"/>
        </w:rPr>
        <w:t>射线谱存在短波限，是因为入射电子的能量有限。电子由加速电压</w:t>
      </w:r>
      <w:r>
        <w:rPr>
          <w:lang w:eastAsia="zh-CN"/>
        </w:rPr>
        <w:t xml:space="preserve"> U </w:t>
      </w:r>
      <w:r>
        <w:rPr>
          <w:lang w:eastAsia="zh-CN"/>
        </w:rPr>
        <w:t>获得的最大动能为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eU</w:t>
      </w:r>
      <w:proofErr w:type="spellEnd"/>
      <w:r>
        <w:rPr>
          <w:lang w:eastAsia="zh-CN"/>
        </w:rPr>
        <w:t>，即使在最极端情况下，一个电子也最多只能把全部动能转化为一个光子的能量。</w:t>
      </w:r>
    </w:p>
    <w:p w14:paraId="69C9D4A4" w14:textId="77777777" w:rsidR="004A1918" w:rsidRDefault="00000000">
      <w:pPr>
        <w:pStyle w:val="af"/>
      </w:pPr>
      <w:proofErr w:type="spellStart"/>
      <w:r>
        <w:t>因此光子能量满足</w:t>
      </w:r>
      <w:proofErr w:type="spellEnd"/>
    </w:p>
    <w:p w14:paraId="7EEF7E3A" w14:textId="2E51E548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hν</m:t>
          </m:r>
          <m:r>
            <m:rPr>
              <m:sty m:val="p"/>
            </m:rPr>
            <w:rPr>
              <w:rFonts w:ascii="Cambria Math" w:hAnsi="Cambria Math"/>
            </w:rPr>
            <m:t xml:space="preserve"> ≤ </m:t>
          </m:r>
          <m:r>
            <m:rPr>
              <m:sty m:val="p"/>
            </m:rPr>
            <w:rPr>
              <w:rFonts w:ascii="Cambria Math" w:hAnsi="Cambria Math"/>
            </w:rPr>
            <m:t>eU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4CA716E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频率不能无限大，波长也不能无限小，所以连续</w:t>
      </w:r>
      <w:r>
        <w:rPr>
          <w:lang w:eastAsia="zh-CN"/>
        </w:rPr>
        <w:t xml:space="preserve"> X </w:t>
      </w:r>
      <w:r>
        <w:rPr>
          <w:lang w:eastAsia="zh-CN"/>
        </w:rPr>
        <w:t>射线谱存在</w:t>
      </w:r>
      <w:proofErr w:type="gramStart"/>
      <w:r>
        <w:rPr>
          <w:lang w:eastAsia="zh-CN"/>
        </w:rPr>
        <w:t>最</w:t>
      </w:r>
      <w:proofErr w:type="gramEnd"/>
      <w:r>
        <w:rPr>
          <w:lang w:eastAsia="zh-CN"/>
        </w:rPr>
        <w:t>短波长。</w:t>
      </w:r>
    </w:p>
    <w:p w14:paraId="256E5444" w14:textId="77777777" w:rsidR="004A1918" w:rsidRDefault="00000000">
      <w:pPr>
        <w:pStyle w:val="af"/>
        <w:rPr>
          <w:lang w:eastAsia="zh-CN"/>
        </w:rPr>
      </w:pPr>
      <w:r>
        <w:rPr>
          <w:b/>
          <w:lang w:eastAsia="zh-CN"/>
        </w:rPr>
        <w:t xml:space="preserve">4. </w:t>
      </w:r>
      <w:r>
        <w:rPr>
          <w:b/>
          <w:lang w:eastAsia="zh-CN"/>
        </w:rPr>
        <w:t>连续</w:t>
      </w:r>
      <w:r>
        <w:rPr>
          <w:b/>
          <w:lang w:eastAsia="zh-CN"/>
        </w:rPr>
        <w:t xml:space="preserve"> X </w:t>
      </w:r>
      <w:r>
        <w:rPr>
          <w:b/>
          <w:lang w:eastAsia="zh-CN"/>
        </w:rPr>
        <w:t>射线与特征</w:t>
      </w:r>
      <w:r>
        <w:rPr>
          <w:b/>
          <w:lang w:eastAsia="zh-CN"/>
        </w:rPr>
        <w:t xml:space="preserve"> X </w:t>
      </w:r>
      <w:r>
        <w:rPr>
          <w:b/>
          <w:lang w:eastAsia="zh-CN"/>
        </w:rPr>
        <w:t>射线的区别</w:t>
      </w:r>
    </w:p>
    <w:p w14:paraId="14A37D3D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连续</w:t>
      </w:r>
      <w:r>
        <w:rPr>
          <w:lang w:eastAsia="zh-CN"/>
        </w:rPr>
        <w:t xml:space="preserve"> X </w:t>
      </w:r>
      <w:r>
        <w:rPr>
          <w:lang w:eastAsia="zh-CN"/>
        </w:rPr>
        <w:t>射线来自高速</w:t>
      </w:r>
      <w:proofErr w:type="gramStart"/>
      <w:r>
        <w:rPr>
          <w:lang w:eastAsia="zh-CN"/>
        </w:rPr>
        <w:t>电子在靶中</w:t>
      </w:r>
      <w:proofErr w:type="gramEnd"/>
      <w:r>
        <w:rPr>
          <w:lang w:eastAsia="zh-CN"/>
        </w:rPr>
        <w:t>受到原子核库仑场作用而突然减速，电子损失的能量以光子形式辐射出来。由于电子每次减速损失的能量可以不同，所以产生连续谱。</w:t>
      </w:r>
    </w:p>
    <w:p w14:paraId="5F083A0A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特征</w:t>
      </w:r>
      <w:r>
        <w:rPr>
          <w:lang w:eastAsia="zh-CN"/>
        </w:rPr>
        <w:t xml:space="preserve"> X </w:t>
      </w:r>
      <w:r>
        <w:rPr>
          <w:lang w:eastAsia="zh-CN"/>
        </w:rPr>
        <w:t>射线来自原子内部电子能级跃迁。若高速电子击出靶原子的内层电子，例如</w:t>
      </w:r>
      <w:r>
        <w:rPr>
          <w:lang w:eastAsia="zh-CN"/>
        </w:rPr>
        <w:t xml:space="preserve"> K </w:t>
      </w:r>
      <w:r>
        <w:rPr>
          <w:lang w:eastAsia="zh-CN"/>
        </w:rPr>
        <w:t>层电子，外层电子跃迁填补空位时会放出能量确定的</w:t>
      </w:r>
      <w:r>
        <w:rPr>
          <w:lang w:eastAsia="zh-CN"/>
        </w:rPr>
        <w:t xml:space="preserve"> X </w:t>
      </w:r>
      <w:r>
        <w:rPr>
          <w:lang w:eastAsia="zh-CN"/>
        </w:rPr>
        <w:t>射线光子。由于不同元素的内层能级不同，因此特征</w:t>
      </w:r>
      <w:r>
        <w:rPr>
          <w:lang w:eastAsia="zh-CN"/>
        </w:rPr>
        <w:t xml:space="preserve"> X </w:t>
      </w:r>
      <w:r>
        <w:rPr>
          <w:lang w:eastAsia="zh-CN"/>
        </w:rPr>
        <w:t>射线具有元素特异性。</w:t>
      </w:r>
    </w:p>
    <w:p w14:paraId="59A78A44" w14:textId="77777777" w:rsidR="004A1918" w:rsidRDefault="00000000">
      <w:pPr>
        <w:pStyle w:val="af"/>
        <w:rPr>
          <w:lang w:eastAsia="zh-CN"/>
        </w:rPr>
      </w:pPr>
      <w:r>
        <w:rPr>
          <w:b/>
          <w:lang w:eastAsia="zh-CN"/>
        </w:rPr>
        <w:t xml:space="preserve">5. </w:t>
      </w:r>
      <w:r>
        <w:rPr>
          <w:b/>
          <w:lang w:eastAsia="zh-CN"/>
        </w:rPr>
        <w:t>判断是否能激发</w:t>
      </w:r>
      <w:r>
        <w:rPr>
          <w:b/>
          <w:lang w:eastAsia="zh-CN"/>
        </w:rPr>
        <w:t xml:space="preserve"> K </w:t>
      </w:r>
      <w:proofErr w:type="gramStart"/>
      <w:r>
        <w:rPr>
          <w:b/>
          <w:lang w:eastAsia="zh-CN"/>
        </w:rPr>
        <w:t>系特征</w:t>
      </w:r>
      <w:proofErr w:type="gramEnd"/>
      <w:r>
        <w:rPr>
          <w:b/>
          <w:lang w:eastAsia="zh-CN"/>
        </w:rPr>
        <w:t xml:space="preserve"> X </w:t>
      </w:r>
      <w:r>
        <w:rPr>
          <w:b/>
          <w:lang w:eastAsia="zh-CN"/>
        </w:rPr>
        <w:t>射线</w:t>
      </w:r>
    </w:p>
    <w:p w14:paraId="0B703D7B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lastRenderedPageBreak/>
        <w:t>要激发</w:t>
      </w:r>
      <w:r>
        <w:rPr>
          <w:lang w:eastAsia="zh-CN"/>
        </w:rPr>
        <w:t xml:space="preserve"> K </w:t>
      </w:r>
      <w:proofErr w:type="gramStart"/>
      <w:r>
        <w:rPr>
          <w:lang w:eastAsia="zh-CN"/>
        </w:rPr>
        <w:t>系特征</w:t>
      </w:r>
      <w:proofErr w:type="gramEnd"/>
      <w:r>
        <w:rPr>
          <w:lang w:eastAsia="zh-CN"/>
        </w:rPr>
        <w:t xml:space="preserve"> X </w:t>
      </w:r>
      <w:r>
        <w:rPr>
          <w:lang w:eastAsia="zh-CN"/>
        </w:rPr>
        <w:t>射线，入射电子至少要有足够能量击出</w:t>
      </w:r>
      <w:r>
        <w:rPr>
          <w:lang w:eastAsia="zh-CN"/>
        </w:rPr>
        <w:t xml:space="preserve"> K </w:t>
      </w:r>
      <w:r>
        <w:rPr>
          <w:lang w:eastAsia="zh-CN"/>
        </w:rPr>
        <w:t>层电子。</w:t>
      </w:r>
    </w:p>
    <w:p w14:paraId="6BF344F0" w14:textId="77777777" w:rsidR="004A1918" w:rsidRDefault="00000000">
      <w:pPr>
        <w:pStyle w:val="af"/>
      </w:pPr>
      <w:proofErr w:type="spellStart"/>
      <w:r>
        <w:t>电子最大动能为</w:t>
      </w:r>
      <w:proofErr w:type="spellEnd"/>
    </w:p>
    <w:p w14:paraId="6EA8A04C" w14:textId="47E12869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eU</m:t>
          </m:r>
          <m:r>
            <m:rPr>
              <m:sty m:val="p"/>
            </m:rPr>
            <w:rPr>
              <w:rFonts w:ascii="Cambria Math" w:hAnsi="Cambria Math"/>
            </w:rPr>
            <m:t xml:space="preserve"> = 40.0 </m:t>
          </m:r>
          <m:r>
            <m:rPr>
              <m:sty m:val="p"/>
            </m:rPr>
            <w:rPr>
              <w:rFonts w:ascii="Cambria Math" w:hAnsi="Cambria Math"/>
            </w:rPr>
            <m:t>keV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561A8037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而该金属靶的</w:t>
      </w:r>
      <w:r>
        <w:rPr>
          <w:lang w:eastAsia="zh-CN"/>
        </w:rPr>
        <w:t xml:space="preserve"> K </w:t>
      </w:r>
      <w:r>
        <w:rPr>
          <w:lang w:eastAsia="zh-CN"/>
        </w:rPr>
        <w:t>层结合能为</w:t>
      </w:r>
    </w:p>
    <w:p w14:paraId="51B59A84" w14:textId="0EF068D2" w:rsidR="004A1918" w:rsidRDefault="006645BD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>EK</m:t>
          </m:r>
          <m:r>
            <m:rPr>
              <m:sty m:val="p"/>
            </m:rPr>
            <w:rPr>
              <w:rFonts w:ascii="Cambria Math" w:hAnsi="Cambria Math"/>
            </w:rPr>
            <m:t xml:space="preserve"> = 8.98 </m:t>
          </m:r>
          <m:r>
            <m:rPr>
              <m:sty m:val="p"/>
            </m:rPr>
            <w:rPr>
              <w:rFonts w:ascii="Cambria Math" w:hAnsi="Cambria Math"/>
            </w:rPr>
            <m:t>keV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EF5A04E" w14:textId="77777777" w:rsidR="004A1918" w:rsidRDefault="00000000">
      <w:pPr>
        <w:pStyle w:val="af"/>
      </w:pPr>
      <w:r>
        <w:t>因为</w:t>
      </w:r>
    </w:p>
    <w:p w14:paraId="7013AED1" w14:textId="6B24FE3B" w:rsidR="004A1918" w:rsidRDefault="00000000">
      <w:pPr>
        <w:spacing w:before="40" w:after="120"/>
        <w:jc w:val="center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40.0 </m:t>
          </m:r>
          <m:r>
            <m:rPr>
              <m:sty m:val="p"/>
            </m:rPr>
            <w:rPr>
              <w:rFonts w:ascii="Cambria Math" w:hAnsi="Cambria Math"/>
            </w:rPr>
            <m:t>keV</m:t>
          </m:r>
          <m:r>
            <m:rPr>
              <m:sty m:val="p"/>
            </m:rPr>
            <w:rPr>
              <w:rFonts w:ascii="Cambria Math" w:hAnsi="Cambria Math"/>
            </w:rPr>
            <m:t xml:space="preserve"> &gt; 8.98 </m:t>
          </m:r>
          <m:r>
            <m:rPr>
              <m:sty m:val="p"/>
            </m:rPr>
            <w:rPr>
              <w:rFonts w:ascii="Cambria Math" w:hAnsi="Cambria Math"/>
            </w:rPr>
            <m:t>keV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14:paraId="3E268A00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所以该</w:t>
      </w:r>
      <w:r>
        <w:rPr>
          <w:lang w:eastAsia="zh-CN"/>
        </w:rPr>
        <w:t xml:space="preserve"> X </w:t>
      </w:r>
      <w:r>
        <w:rPr>
          <w:lang w:eastAsia="zh-CN"/>
        </w:rPr>
        <w:t>射线管能够击出</w:t>
      </w:r>
      <w:r>
        <w:rPr>
          <w:lang w:eastAsia="zh-CN"/>
        </w:rPr>
        <w:t xml:space="preserve"> K </w:t>
      </w:r>
      <w:r>
        <w:rPr>
          <w:lang w:eastAsia="zh-CN"/>
        </w:rPr>
        <w:t>层电子，从而激发该元素的</w:t>
      </w:r>
      <w:r>
        <w:rPr>
          <w:lang w:eastAsia="zh-CN"/>
        </w:rPr>
        <w:t xml:space="preserve"> K </w:t>
      </w:r>
      <w:proofErr w:type="gramStart"/>
      <w:r>
        <w:rPr>
          <w:lang w:eastAsia="zh-CN"/>
        </w:rPr>
        <w:t>系特征</w:t>
      </w:r>
      <w:proofErr w:type="gramEnd"/>
      <w:r>
        <w:rPr>
          <w:lang w:eastAsia="zh-CN"/>
        </w:rPr>
        <w:t xml:space="preserve"> X </w:t>
      </w:r>
      <w:r>
        <w:rPr>
          <w:lang w:eastAsia="zh-CN"/>
        </w:rPr>
        <w:t>射线。</w:t>
      </w:r>
    </w:p>
    <w:p w14:paraId="6789086D" w14:textId="77777777" w:rsidR="004A1918" w:rsidRDefault="00000000">
      <w:pPr>
        <w:pStyle w:val="af"/>
        <w:rPr>
          <w:lang w:eastAsia="zh-CN"/>
        </w:rPr>
      </w:pPr>
      <w:r>
        <w:rPr>
          <w:lang w:eastAsia="zh-CN"/>
        </w:rPr>
        <w:t>结论为：可以激发出</w:t>
      </w:r>
      <w:r>
        <w:rPr>
          <w:lang w:eastAsia="zh-CN"/>
        </w:rPr>
        <w:t xml:space="preserve"> K </w:t>
      </w:r>
      <w:proofErr w:type="gramStart"/>
      <w:r>
        <w:rPr>
          <w:lang w:eastAsia="zh-CN"/>
        </w:rPr>
        <w:t>系特征</w:t>
      </w:r>
      <w:proofErr w:type="gramEnd"/>
      <w:r>
        <w:rPr>
          <w:lang w:eastAsia="zh-CN"/>
        </w:rPr>
        <w:t xml:space="preserve"> X </w:t>
      </w:r>
      <w:r>
        <w:rPr>
          <w:lang w:eastAsia="zh-CN"/>
        </w:rPr>
        <w:t>射线。</w:t>
      </w:r>
    </w:p>
    <w:sectPr w:rsidR="004A1918" w:rsidSect="000346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56E4" w14:textId="77777777" w:rsidR="004D0485" w:rsidRDefault="004D0485">
      <w:pPr>
        <w:spacing w:after="0" w:line="240" w:lineRule="auto"/>
      </w:pPr>
      <w:r>
        <w:separator/>
      </w:r>
    </w:p>
  </w:endnote>
  <w:endnote w:type="continuationSeparator" w:id="0">
    <w:p w14:paraId="0F2A12C3" w14:textId="77777777" w:rsidR="004D0485" w:rsidRDefault="004D0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A140D" w14:textId="77777777" w:rsidR="004A1918" w:rsidRDefault="00000000">
    <w:pPr>
      <w:pStyle w:val="a7"/>
      <w:jc w:val="center"/>
    </w:pPr>
    <w:r>
      <w:rPr>
        <w:color w:val="555555"/>
        <w:sz w:val="18"/>
      </w:rPr>
      <w:t>自拟原子物理题目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3EC7" w14:textId="77777777" w:rsidR="004D0485" w:rsidRDefault="004D0485">
      <w:pPr>
        <w:spacing w:after="0" w:line="240" w:lineRule="auto"/>
      </w:pPr>
      <w:r>
        <w:separator/>
      </w:r>
    </w:p>
  </w:footnote>
  <w:footnote w:type="continuationSeparator" w:id="0">
    <w:p w14:paraId="201D8329" w14:textId="77777777" w:rsidR="004D0485" w:rsidRDefault="004D0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9669626">
    <w:abstractNumId w:val="8"/>
  </w:num>
  <w:num w:numId="2" w16cid:durableId="1057435829">
    <w:abstractNumId w:val="6"/>
  </w:num>
  <w:num w:numId="3" w16cid:durableId="2003508878">
    <w:abstractNumId w:val="5"/>
  </w:num>
  <w:num w:numId="4" w16cid:durableId="2028216343">
    <w:abstractNumId w:val="4"/>
  </w:num>
  <w:num w:numId="5" w16cid:durableId="1510558073">
    <w:abstractNumId w:val="7"/>
  </w:num>
  <w:num w:numId="6" w16cid:durableId="99569665">
    <w:abstractNumId w:val="3"/>
  </w:num>
  <w:num w:numId="7" w16cid:durableId="1560360333">
    <w:abstractNumId w:val="2"/>
  </w:num>
  <w:num w:numId="8" w16cid:durableId="497774453">
    <w:abstractNumId w:val="1"/>
  </w:num>
  <w:num w:numId="9" w16cid:durableId="147871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1918"/>
    <w:rsid w:val="004D0485"/>
    <w:rsid w:val="006645BD"/>
    <w:rsid w:val="007A3F1F"/>
    <w:rsid w:val="008B277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D8BCA1"/>
  <w14:defaultImageDpi w14:val="300"/>
  <w15:docId w15:val="{4E141FE1-3EA8-42A8-8F53-E89BFDB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645BD"/>
    <w:rPr>
      <w:rFonts w:ascii="Calibri" w:eastAsia="宋体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2E74B5"/>
      <w:sz w:val="32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bCs/>
      <w:color w:val="2E74B5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b/>
      <w:bCs/>
      <w:color w:val="1F4D78"/>
      <w:sz w:val="2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 w:line="300" w:lineRule="auto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Placeholder Text"/>
    <w:basedOn w:val="a2"/>
    <w:uiPriority w:val="99"/>
    <w:semiHidden/>
    <w:rsid w:val="006645B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Zora Jack</cp:lastModifiedBy>
  <cp:revision>3</cp:revision>
  <dcterms:created xsi:type="dcterms:W3CDTF">2013-12-23T23:15:00Z</dcterms:created>
  <dcterms:modified xsi:type="dcterms:W3CDTF">2026-06-14T11:12:00Z</dcterms:modified>
  <cp:category/>
</cp:coreProperties>
</file>